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2007-3090 177 vom 6. Dezember 2007</w:t>
      </w:r>
    </w:p>
    <w:p>
      <w:r>
        <w:t>Bundesverwaltung, 2007-12-06, DE</w:t>
      </w:r>
    </w:p>
    <w:p>
      <w:r>
        <w:rPr>
          <w:b/>
        </w:rPr>
        <w:t xml:space="preserve">Quelle: </w:t>
      </w:r>
      <w:r>
        <w:t>https://mcp.opencaselaw.ch/entscheid/ch_vb_2007-3090_177_</w:t>
      </w:r>
    </w:p>
    <w:p>
      <w:r>
        <w:t>FR: CH_VB 2007-3090 177 du 6 décembre 2007</w:t>
      </w:r>
    </w:p>
    <w:p>
      <w:r>
        <w:t>IT: CH_VB 2007-3090 177 del 6 dicembre 2007</w:t>
      </w:r>
    </w:p>
    <w:p>
      <w:pPr>
        <w:pStyle w:val="Heading2"/>
      </w:pPr>
      <w:r>
        <w:t>Erwägungen</w:t>
      </w:r>
    </w:p>
    <w:p>
      <w:r>
        <w:rPr>
          <w:b/>
        </w:rPr>
        <w:t>E. 1</w:t>
      </w:r>
    </w:p>
    <w:p>
      <w:r>
        <w:t>Sur la base de l’art. 3 LMJ et 60 OLMJ, les tournois de poker, selon les documents transmis par la Trumpf-As AG, sont qualifiés de jeu d’adresse.</w:t>
      </w:r>
    </w:p>
    <w:p>
      <w:r>
        <w:rPr>
          <w:b/>
        </w:rPr>
        <w:t>E. 2</w:t>
      </w:r>
    </w:p>
    <w:p>
      <w:r>
        <w:t>L’organisation des tournois de poker selon la lettre B est admise sous réserve d’autres dispositions légales, en particulier les dispositions canto- nales, et sous réserve d’autres obligations.</w:t>
      </w:r>
    </w:p>
    <w:p>
      <w:r>
        <w:rPr>
          <w:b/>
        </w:rPr>
        <w:t>E. 3</w:t>
      </w:r>
    </w:p>
    <w:p>
      <w:r>
        <w:t>Des frais de procédure de 500 francs sont mis à la charge de la Trumpf-As AG (art. 112 ss OLMJ). Le solde de 500 francs en faveur de la requérante sera restitué dès que les références bancaires seront connues et après l’entrée en vigeur de la présente décision.</w:t>
      </w:r>
    </w:p>
    <w:p>
      <w:r>
        <w:rPr>
          <w:b/>
        </w:rPr>
        <w:t>E. 4</w:t>
      </w:r>
    </w:p>
    <w:p>
      <w:r>
        <w:t>Cette décision est communiquée aux cantons et publiée dans la Feuille fédé- rale.</w:t>
      </w:r>
    </w:p>
    <w:p>
      <w:r>
        <w:rPr>
          <w:b/>
        </w:rPr>
        <w:t>E. 5</w:t>
      </w:r>
    </w:p>
    <w:p>
      <w:r>
        <w:t>Notifiée à: – Trumpf-As AG, Unterdorfstrasse 8, 7206 Igis Un recours peut être déposé contre la présente décision dans les 30 jours qui suivent la notification, auprès du Tribunal administratif fédéral, Postfach, 3000 Berne 14. 15 janvier 2008 Commission fédérale des maisons de jeu:</w:t>
      </w:r>
    </w:p>
    <w:p>
      <w:r>
        <w:t>Le président, Benno Schneider Voir www.esbk.admin.ch</w:t>
      </w:r>
    </w:p>
    <w:p>
      <w:r>
        <w:t>Schweizerisches Bundesarchiv, Digitale Amtsdruckschriften Archives fédérales suisses, Publications officielles numérisées Archivio federale svizzero, Pubblicazioni ufficiali digitali Décision de qualification. Tournoi de poker Trumpf-As In Bundesblatt Dans Feuille fédérale In Foglio federale Jahr 2008 Année Anno Band 1 Volume Volume Heft 02 Cahier Numero Geschäftsnummer --- Numéro d'affaire Numero dell'oggetto Datum 15.01.2008 Date Data Seite 177-177 Page Pagina Ref. No</w:t>
      </w:r>
    </w:p>
    <w:p>
      <w:r>
        <w:rPr>
          <w:b/>
        </w:rPr>
        <w:t>E. 10</w:t>
      </w:r>
    </w:p>
    <w:p>
      <w:r>
        <w:t>141 320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