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2007-2931 1677 vom 20. Februar 2008</w:t>
      </w:r>
    </w:p>
    <w:p>
      <w:r>
        <w:t>Bundesverwaltung, 2008-02-20, DE</w:t>
      </w:r>
    </w:p>
    <w:p>
      <w:r>
        <w:rPr>
          <w:b/>
        </w:rPr>
        <w:t xml:space="preserve">Quelle: </w:t>
      </w:r>
      <w:r>
        <w:t>https://mcp.opencaselaw.ch/entscheid/ch_vb_2007-2931_1677_</w:t>
      </w:r>
    </w:p>
    <w:p>
      <w:r>
        <w:t>FR: CH_VB 2007-2931 1677 du 20 février 2008</w:t>
      </w:r>
    </w:p>
    <w:p>
      <w:r>
        <w:t>IT: CH_VB 2007-2931 1677 del 20 febbraio 2008</w:t>
      </w:r>
    </w:p>
    <w:p>
      <w:pPr>
        <w:pStyle w:val="Heading2"/>
      </w:pPr>
      <w:r>
        <w:t>Erwägungen</w:t>
      </w:r>
    </w:p>
    <w:p>
      <w:r>
        <w:rPr>
          <w:b/>
        </w:rPr>
        <w:t>E. 1</w:t>
      </w:r>
    </w:p>
    <w:p>
      <w:r>
        <w:t>L’acquisition du matériel d’armement, telle qu’elle est proposée dans le message du 20 février 2008 (Programme d’armement 2008), est approuvée.</w:t>
      </w:r>
    </w:p>
    <w:p>
      <w:r>
        <w:rPr>
          <w:b/>
        </w:rPr>
        <w:t>E. 2</w:t>
      </w:r>
    </w:p>
    <w:p>
      <w:r>
        <w:t>FF 2008 1637</w:t>
      </w:r>
    </w:p>
    <w:p>
      <w:r>
        <w:t>Programme d’armement 2008. AF 1678 Crédits d’engagement Projets Crédit d’engagement en francs – Protection et camouflage 513 000 000 – Effets des armes 404 000 000</w:t>
      </w:r>
    </w:p>
    <w:p>
      <w:r>
        <w:t>Crédit d’engagement pour le programme d’armement 2008 917 000 000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2008) (Projet) In Bundesblatt Dans Feuille fédérale In Foglio federale Jahr 2008 Année Anno Band 1 Volume Volume Heft 11 Cahier Numero Geschäftsnummer --- Numéro d'affaire Numero dell'oggetto Datum 18.03.2008 Date Data Seite 1677-1678 Page Pagina Ref. No 10 141 537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