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2007-2889 941 vom 12. Februar 2008</w:t>
      </w:r>
    </w:p>
    <w:p>
      <w:r>
        <w:t>Bundesverwaltung, 2008-02-12, DE</w:t>
      </w:r>
    </w:p>
    <w:p>
      <w:r>
        <w:rPr>
          <w:b/>
        </w:rPr>
        <w:t xml:space="preserve">Quelle: </w:t>
      </w:r>
      <w:r>
        <w:t>https://mcp.opencaselaw.ch/entscheid/ch_vb_2007-2889_941_</w:t>
      </w:r>
    </w:p>
    <w:p>
      <w:r>
        <w:t>FR: CH_VB 2007-2889 941 du 12 février 2008</w:t>
      </w:r>
    </w:p>
    <w:p>
      <w:r>
        <w:t>IT: CH_VB 2007-2889 941 del 12 febbraio 2008</w:t>
      </w:r>
    </w:p>
    <w:p>
      <w:pPr>
        <w:pStyle w:val="Heading2"/>
      </w:pPr>
      <w:r>
        <w:t>Erwägungen</w:t>
      </w:r>
    </w:p>
    <w:p>
      <w:r>
        <w:rPr>
          <w:b/>
        </w:rPr>
        <w:t>E. 2</w:t>
      </w:r>
    </w:p>
    <w:p>
      <w:r>
        <w:t>000</w:t>
      </w:r>
    </w:p>
    <w:p>
      <w:r>
        <w:t>Concessions tarifaires</w:t>
      </w:r>
    </w:p>
    <w:p>
      <w:r>
        <w:t>946 Swiss tariff heading Description Customs duty applicable (CHF/100 kg gross weight) Annual quantity (tonnes net weight)</w:t>
      </w:r>
    </w:p>
    <w:p>
      <w:r>
        <w:t>0707 00 10 Cucumbers for salad, 21 October to 14 April</w:t>
      </w:r>
    </w:p>
    <w:p>
      <w:r>
        <w:rPr>
          <w:b/>
        </w:rPr>
        <w:t>E. 2.5</w:t>
      </w:r>
    </w:p>
    <w:p>
      <w:r>
        <w:t>unlimited</w:t>
      </w:r>
    </w:p>
    <w:p>
      <w:r>
        <w:t>0709 60 12 Sweet peppers, fresh or chilled, 1 April to 31 October</w:t>
      </w:r>
    </w:p>
    <w:p>
      <w:r>
        <w:rPr>
          <w:b/>
        </w:rPr>
        <w:t>E. 5</w:t>
      </w:r>
    </w:p>
    <w:p>
      <w:r>
        <w:t>1 300</w:t>
      </w:r>
    </w:p>
    <w:p>
      <w:r>
        <w:t>Courgettes (including courgette flowers), fresh or chilled:</w:t>
      </w:r>
    </w:p>
    <w:p>
      <w:r>
        <w:t>0709 90 50 – from 31 October to 19 April free 2 000 ex 0710 80 90 Mushrooms (uncooked or cooked by steaming or boiling in water), frozen free unlimited</w:t>
      </w:r>
    </w:p>
    <w:p>
      <w:r>
        <w:t>0711 90 90 Vegetables and mixtures of vegetables, provisionally preserved (for example, by sulphur dioxide gas, in brine, in sulphur water or in other preservative solutions), but unsuitable in that state for immediate consumption 0 150</w:t>
      </w:r>
    </w:p>
    <w:p>
      <w:r>
        <w:t>0712 20 00 Onions, dried, whole, cut, sliced, broken or in powder, but not further prepared 0 100</w:t>
      </w:r>
    </w:p>
    <w:p>
      <w:r>
        <w:t>0713 10 11 Peas (Pisum sativum), dried, shelled, whole, unprocessed, for use as animal feed Rebate of 0.9 on the duty applied 1 000</w:t>
      </w:r>
    </w:p>
    <w:p>
      <w:r>
        <w:t>0713 10 19 Peas (Pisum sativum), dried, shelled, whole, unprocessed (excluding those for use as animal feed, for technical purposes or for brewing) 0 1 000</w:t>
      </w:r>
    </w:p>
    <w:p>
      <w:r>
        <w:t>Hazelnuts or filberts (Corylus spp.), fresh or dried:</w:t>
      </w:r>
    </w:p>
    <w:p>
      <w:r>
        <w:t>0802 21 90 – in shell, other than for use as animal feed or for oil extraction free unlimited</w:t>
      </w:r>
    </w:p>
    <w:p>
      <w:r>
        <w:t>0802 22 90 – shelled, other than for use as animal feed or for oil extraction free unlimited</w:t>
      </w:r>
    </w:p>
    <w:p>
      <w:r>
        <w:t>0802 32 90 Nuts free 100 ex 0802 90 90 Pine nuts, fresh or dried free unlimited</w:t>
      </w:r>
    </w:p>
    <w:p>
      <w:r>
        <w:t>0805 10 00 Oranges, fresh or dried free unlimited</w:t>
      </w:r>
    </w:p>
    <w:p>
      <w:r>
        <w:t>Concessions tarifaires</w:t>
      </w:r>
    </w:p>
    <w:p>
      <w:r>
        <w:t>947 Swiss tariff heading Description Customs duty applicable (CHF/100 kg gross weight) Annual quantity (tonnes net weight)</w:t>
      </w:r>
    </w:p>
    <w:p>
      <w:r>
        <w:t>0805 20 00 Mandarins (including tangerines and sat- sumas); wilkings and similar citrus hybrids, fresh or dried free unlimited</w:t>
      </w:r>
    </w:p>
    <w:p>
      <w:r>
        <w:t>0807 11 00 Watermelons, fresh free unlimited</w:t>
      </w:r>
    </w:p>
    <w:p>
      <w:r>
        <w:t>0807 19 00 Melons, fresh, other than watermelons free unlimited</w:t>
      </w:r>
    </w:p>
    <w:p>
      <w:r>
        <w:t>Apricots, fresh, in open packings:</w:t>
      </w:r>
    </w:p>
    <w:p>
      <w:r>
        <w:t>0809 10 11 – from 1 September to 30 June free 2 100</w:t>
      </w:r>
    </w:p>
    <w:p>
      <w:r>
        <w:t>0809 10 91 in other packings: – from 1 September to 30 June</w:t>
      </w:r>
    </w:p>
    <w:p>
      <w:r>
        <w:t>0809 40 13 Fresh plums, in open packings, from 1 July to 30 September 0 600</w:t>
      </w:r>
    </w:p>
    <w:p>
      <w:r>
        <w:t>0810 10 10 Strawberries, fresh, from 1 September to 14 May free</w:t>
      </w:r>
    </w:p>
    <w:p>
      <w:r>
        <w:rPr>
          <w:b/>
        </w:rPr>
        <w:t>E. 10</w:t>
      </w:r>
    </w:p>
    <w:p>
      <w:r>
        <w:t>1 200</w:t>
      </w:r>
    </w:p>
    <w:p>
      <w:r>
        <w:t>0811 90 10 Bilberries, uncooked or cooked by steaming or boiling in water, frozen, whether or not containing added sugar or other sweetening matter 0 200</w:t>
      </w:r>
    </w:p>
    <w:p>
      <w:r>
        <w:t>0811 90 90 Edible fruit, uncooked or cooked by steaming or boiling in water, frozen, whether or not containing added sugar or other sweetening matter (excluding strawberries, raspberries, blackberries, mulberries, loganberries and black, white or red currants, gooseberries, bilberries and tropical fruit) 0 1 000</w:t>
      </w:r>
    </w:p>
    <w:p>
      <w:r>
        <w:t>0904 20 90 Fruits of the genus Capsicum or of the genus Pimenta, dried or crushed or ground, processed 0 150</w:t>
      </w:r>
    </w:p>
    <w:p>
      <w:r>
        <w:t>0910 20 00 Saffron free unlimited</w:t>
      </w:r>
    </w:p>
    <w:p>
      <w:r>
        <w:t>1001 90 60 Wheat and meslin (except durum wheat), for use as animal feed Rebate of 0.6 on the duty applied 50 000</w:t>
      </w:r>
    </w:p>
    <w:p>
      <w:r>
        <w:t>Concessions tarifaires</w:t>
      </w:r>
    </w:p>
    <w:p>
      <w:r>
        <w:t>948 Swiss tariff heading Description Customs duty applicable (CHF/100 kg gross weight) Annual quantity (tonnes net weight)</w:t>
      </w:r>
    </w:p>
    <w:p>
      <w:r>
        <w:t>1005 90 30 Maize (corn) for use as animal feed Rebate of 0.5 on the duty applied</w:t>
      </w:r>
    </w:p>
    <w:p>
      <w:r>
        <w:rPr>
          <w:b/>
        </w:rPr>
        <w:t>E. 13</w:t>
      </w:r>
    </w:p>
    <w:p>
      <w:r>
        <w:t>000</w:t>
      </w:r>
    </w:p>
    <w:p>
      <w:r>
        <w:t>Virgin olive oil, other than for use as animal feed:</w:t>
      </w:r>
    </w:p>
    <w:p>
      <w:r>
        <w:t>1509 10 91 – in glass containers holding 2 litres or less 60.60 (4) unlimited</w:t>
      </w:r>
    </w:p>
    <w:p>
      <w:r>
        <w:t>1509 10 99 – in glass containers holding more than 2 litres or in other containers 86.70 (4) unlimited</w:t>
      </w:r>
    </w:p>
    <w:p>
      <w:r>
        <w:t>Olive oil and its fractions, whether or not refined, but not chemically modified, other than for use as animal feed:</w:t>
      </w:r>
    </w:p>
    <w:p>
      <w:r>
        <w:t>1509 90 91 – in glass containers holding 2 litres or less 60.60 (4) unlimited</w:t>
      </w:r>
    </w:p>
    <w:p>
      <w:r>
        <w:t>1509 90 99 – in glass containers holding more than 2 litres or in other containers 86.70 (4) unlimited ex 0210 19 91 Hams, in brine, boneless, enclosed in a bladder or in an artificial gut free 3715 ex 0210 19 91 Piece of boneless chop smoked</w:t>
      </w:r>
    </w:p>
    <w:p>
      <w:r>
        <w:t>1601 00 11 1601 00 21 Sausages and similar products, of meat, meat offal or blood; food preparations based on these products of animals of headings 0101 to 0104, excluding wild boars</w:t>
      </w:r>
    </w:p>
    <w:p>
      <w:r>
        <w:t>ex ex 0210 19 91 1602 49 10 Pork neck, dried in air, seasoned or not, whole, in pieces or thinly sliced</w:t>
      </w:r>
    </w:p>
    <w:p>
      <w:r>
        <w:t>Tomatoes, whole or in pieces, prepared or preserved other than by vinegar or acetic acid:</w:t>
      </w:r>
    </w:p>
    <w:p>
      <w:r>
        <w:t>2002 10 10 2002 10 20 – in containers holding more than 5 kg – in containers holding 5 kg or less 2.50 4.50 unlimited unlimited</w:t>
      </w:r>
    </w:p>
    <w:p>
      <w:r>
        <w:t>Tomatoes, prepared or preserved other than by vinegar or acetic acid, other than whole or in pieces:</w:t>
      </w:r>
    </w:p>
    <w:p>
      <w:r>
        <w:t>2002 90 10 – in containers holding more than 5 kg free unlimited</w:t>
      </w:r>
    </w:p>
    <w:p>
      <w:r>
        <w:t>2002 90 21 Tomato pulp, puree and concentrate, in her- metically sealed containers, with a dry matter content of 25 % or more by weight, consisting of tomatoes and water and possibly salt or other seasoning, in containers holding 5 kg or less free unlimited</w:t>
      </w:r>
    </w:p>
    <w:p>
      <w:r>
        <w:t>Tomatoes, prepared or preserved other than by vinegar or acetic acid, other than whole or in pieces, and other than tomato pulp, puree or concentrate:</w:t>
      </w:r>
    </w:p>
    <w:p>
      <w:r>
        <w:t>2002 90 29 – in containers holding 5 kg or less free unlimited</w:t>
      </w:r>
    </w:p>
    <w:p>
      <w:r>
        <w:t>2003 10 00 Mushrooms of the genus Agaricus, prepared or preserved other than by vinegar or acetic acid 0 1 700</w:t>
      </w:r>
    </w:p>
    <w:p>
      <w:r>
        <w:t>Artichokes, prepared or preserved other than by vinegar or acetic acid, frozen, other than products of heading No 2006:</w:t>
      </w:r>
    </w:p>
    <w:p>
      <w:r>
        <w:t>ex 2004 90 18 – in containers holding more than 5 kg 17.5 unlimited ex 2004 90 49 – in containers holding 5 kg or less 24.5 unlimited</w:t>
      </w:r>
    </w:p>
    <w:p>
      <w:r>
        <w:t>Concessions tarifaires</w:t>
      </w:r>
    </w:p>
    <w:p>
      <w:r>
        <w:t>949 Swiss tariff heading Description Customs duty applicable (CHF/100 kg gross weight) Annual quantity (tonnes net weight)</w:t>
      </w:r>
    </w:p>
    <w:p>
      <w:r>
        <w:t>Asparagus, prepared or preserved other than by vinegar or acetic acid, not frozen, other than products of heading No 2006:</w:t>
      </w:r>
    </w:p>
    <w:p>
      <w:r>
        <w:t>2005 60 10 – in containers holding more than 5 kg free unlimited</w:t>
      </w:r>
    </w:p>
    <w:p>
      <w:r>
        <w:t>2005 60 90 – in containers holding 5 kg or less free unlimited</w:t>
      </w:r>
    </w:p>
    <w:p>
      <w:r>
        <w:t>Olives, prepared or preserved other than by vinegar or acetic acid, not frozen, other than products of heading No 2006:</w:t>
      </w:r>
    </w:p>
    <w:p>
      <w:r>
        <w:t>2005 70 10 – in containers holding more than 5 kg free unlimited</w:t>
      </w:r>
    </w:p>
    <w:p>
      <w:r>
        <w:t>2005 70 90 – in containers holding 5 kg or less free unlimited</w:t>
      </w:r>
    </w:p>
    <w:p>
      <w:r>
        <w:t>Capers and artichokes, prepared or preserved other than by vinegar or acetic acid, not frozen, other than products of heading No 2006:</w:t>
      </w:r>
    </w:p>
    <w:p>
      <w:r>
        <w:t>ex 2005 99 11 – in containers holding more than 5 kg 17.5 unlimited ex 2005 90 41 – in containers holding 5 kg or less 24.5 unlimited</w:t>
      </w:r>
    </w:p>
    <w:p>
      <w:r>
        <w:t>2008 30 90 Citrus fruit, otherwise prepared or preserved, whether or not containing added sugar or other sweetening matter or spirit, not elsewhere specified or included free unlimited</w:t>
      </w:r>
    </w:p>
    <w:p>
      <w:r>
        <w:t>2008 50 10 Apricot pulp, otherwise prepared or preserved, not containing added sugar or other sweetening matter or spirit, not elsewhere specified or included 10 unlimited</w:t>
      </w:r>
    </w:p>
    <w:p>
      <w:r>
        <w:t>2008 50 90 Apricots, otherwise prepared or preserved, whether or not containing added sugar or other sweetening matter or spirit, not elsewhere specified or included</w:t>
      </w:r>
    </w:p>
    <w:p>
      <w:r>
        <w:rPr>
          <w:b/>
        </w:rPr>
        <w:t>E. 15</w:t>
      </w:r>
    </w:p>
    <w:p>
      <w:r>
        <w:t>unlimited</w:t>
      </w:r>
    </w:p>
    <w:p>
      <w:r>
        <w:t>2008 70 10 Peach pulp, otherwise prepared or preserved, not containing added sugar or other sweetening matter or spirit, not elsewhere specified or included free unlimited</w:t>
      </w:r>
    </w:p>
    <w:p>
      <w:r>
        <w:t>2008 70 90 Peaches, otherwise prepared or preserved, whether or not containing added sugar or other sweetening matter or spirit, not elsewhere specified or included free unlimited</w:t>
      </w:r>
    </w:p>
    <w:p>
      <w:r>
        <w:t>Juice of any other single citrus fruit other than orange, grapefruit or pomelo, unfermented, not containing added spirit:</w:t>
      </w:r>
    </w:p>
    <w:p>
      <w:r>
        <w:t>ex 2009 39 19 – not containing added sugar or other sweetening matter, concentrated 6 unlimited ex 2009 39 20 – containing added sugar or other sweete- ning matter, concentrated 14 unlimited</w:t>
      </w:r>
    </w:p>
    <w:p>
      <w:r>
        <w:t>Dessert wines, specialities and mistelles in containers:</w:t>
      </w:r>
    </w:p>
    <w:p>
      <w:r>
        <w:t>2204 21 50 – holding 2 litres or less (5) 8.5 unlimited</w:t>
      </w:r>
    </w:p>
    <w:p>
      <w:r>
        <w:t>2204 29 50 – holding more than 2 litres (5) 8.5 unlimited ex 2204 21 50 Port, in containers holding 2 litres or less, as described (6) free 1 000 hl</w:t>
      </w:r>
    </w:p>
    <w:p>
      <w:r>
        <w:t>Concessions tarifaires</w:t>
      </w:r>
    </w:p>
    <w:p>
      <w:r>
        <w:t>950 Swiss tariff heading Description Customs duty applicable (CHF/100 kg gross weight) Annual quantity (tonnes net weight)</w:t>
      </w:r>
    </w:p>
    <w:p>
      <w:r>
        <w:t>ex 2204 21 21 Retsina (a Greek white wine) in containers holding 2 litres or less, as described (7) free 500 hl</w:t>
      </w:r>
    </w:p>
    <w:p>
      <w:r>
        <w:t>Retsina (a Greek white wine) in containers holding more than 2 litres, as described (7), of an alcoholic strength:</w:t>
      </w:r>
    </w:p>
    <w:p>
      <w:r>
        <w:t>ex 2204 29 21 – of more than 13 % vol.</w:t>
      </w:r>
    </w:p>
    <w:p>
      <w:r>
        <w:t>ex 2204 29 22 – of 13% vol. or less</w:t>
      </w:r>
    </w:p>
    <w:p>
      <w:r>
        <w:t>(1) Including 480 t of Parma and San Daniele ham under the terms of the exchange of letters of 25 January 1972 between the Community and Switzerland. (2) Including 170 t of Bresaola under the terms of the exchange of letters of 25 January 1972 between the Community and Switzerland. (3) Subject to an overall annual quota of 60 000 plants. (4) Including the contribution to the guarantee fund for compulsory storage. (5) Covers only products specified in Annex 7 to the Agreement. (6) Description: «Port» means a quality wine produced in a specified region (Oporto in Portugal) in accordance with Regulation (EC) No 1493/1999. (7) Description: «Retsina» means a table wine within the meaning of the Community provisions referred to in point A.2 of Annex VII to Regulation (EC) No 1493/1999.</w:t>
      </w:r>
    </w:p>
    <w:p>
      <w:r>
        <w:t>Concessions tarifaires</w:t>
      </w:r>
    </w:p>
    <w:p>
      <w:r>
        <w:t>951 Annex 2 Concessions Granted by the Community The tariff concessions set out below are granted by the Community for the following products originating in Switzerland and are, where applicable, subject to an annual quantity. CN code Description Customs duty applicable (EUR/100 kg net weight) Annual quantity (tonnes net weight)</w:t>
      </w:r>
    </w:p>
    <w:p>
      <w:r>
        <w:t>0102 90 41 0102 90 49 0102 90 51 0102 90 59 0102 90 61 0102 90 69 0102 90 71 0102 90 79 Live bovine animals of a live weight exceeding 160 kg 0 4 600 head ex 0210 20 90 Meat of bovine animals, boneless, dried free 1 200 ex 0401 30 Cream, of a fat content, by weight, exceeding 6 % free 2 000</w:t>
      </w:r>
    </w:p>
    <w:p>
      <w:r>
        <w:t>0403 10 Yogurt</w:t>
      </w:r>
    </w:p>
    <w:p>
      <w:r>
        <w:t>ex 0402 29 11 0404 90 83 Special milk, for infants, in hermetically- sealed containers of a net content not exceeding 500 g, of a fat content by weight exceeding 10 % (1) 43.8 unlimited</w:t>
      </w:r>
    </w:p>
    <w:p>
      <w:r>
        <w:t>0602 Other live plants (including their roots), cuttings and slips; mushroom spawn free unlimited</w:t>
      </w:r>
    </w:p>
    <w:p>
      <w:r>
        <w:t>0603 11 00 0603 12 00 0603 13 00 0603 14 00 0603 19 Cut flowers and flower buds, of a kind suitable for bouquets or for ornamental purposes, fresh free unlimited</w:t>
      </w:r>
    </w:p>
    <w:p>
      <w:r>
        <w:t>0701 10 00 Seed potatoes, fresh or chilled free 4 000</w:t>
      </w:r>
    </w:p>
    <w:p>
      <w:r>
        <w:t>0702 00 00 Tomatoes, fresh or chilled: free (2) 1 000</w:t>
      </w:r>
    </w:p>
    <w:p>
      <w:r>
        <w:t>0703 10 19 0703 90 00 Onions other than sets, leeks and other alliaceous vegetables, fresh or chilled free 5 000</w:t>
      </w:r>
    </w:p>
    <w:p>
      <w:r>
        <w:t>0704 10 00 0704 90 Cabbages, cauliflowers, kohlrabi, kale and other similar edible brassicas with the excep- tion of Brussels sprouts, fresh or chilled free 5 500</w:t>
      </w:r>
    </w:p>
    <w:p>
      <w:r>
        <w:t>0705 Lettuce (Lactuca sativa) and chicory (Cichorium spp.), fresh or chilled free 3 000</w:t>
      </w:r>
    </w:p>
    <w:p>
      <w:r>
        <w:t>0706 10 00 Carrots and turnips, fresh or chilled free 5 000</w:t>
      </w:r>
    </w:p>
    <w:p>
      <w:r>
        <w:t>0706 90 10 0706 90 90 Salad beetroot, salsify, celeriac, radishes and similar edible roots, with the exception of horseradish (Cochlearia armoracia), fresh or chilled free 3 000</w:t>
      </w:r>
    </w:p>
    <w:p>
      <w:r>
        <w:t>Concessions tarifaires</w:t>
      </w:r>
    </w:p>
    <w:p>
      <w:r>
        <w:t>952 CN code Description Customs duty applicable (EUR/100 kg net weight) Annual quantity (tonnes net weight)</w:t>
      </w:r>
    </w:p>
    <w:p>
      <w:r>
        <w:t>0707 00 05 Cucumbers, fresh or chilled free (2) 1 000</w:t>
      </w:r>
    </w:p>
    <w:p>
      <w:r>
        <w:t>0708 20 00 Beans (Vigna spp., Phaseolus spp.), fresh or chilled free 1 000</w:t>
      </w:r>
    </w:p>
    <w:p>
      <w:r>
        <w:t>0709 30 00 Aubergines (eggplants), fresh or chilled free 500</w:t>
      </w:r>
    </w:p>
    <w:p>
      <w:r>
        <w:t>0709 40 00 Celery other than celeriac, fresh or chilled free 500</w:t>
      </w:r>
    </w:p>
    <w:p>
      <w:r>
        <w:t>0709 51 00 0709 59 Mushrooms and truffles, fresh or chilled free unlimited</w:t>
      </w:r>
    </w:p>
    <w:p>
      <w:r>
        <w:t>0709 70 00 Spinach, New Zealand spinach and orache spinach (garden spinach), fresh or chilled free 1 000</w:t>
      </w:r>
    </w:p>
    <w:p>
      <w:r>
        <w:t>0709 90 10 Salad vegetables, other than lettuce (Lactuca sativa) and chicory (Cichorium spp.), fresh or chilled free 1 000</w:t>
      </w:r>
    </w:p>
    <w:p>
      <w:r>
        <w:t>0709 90 20 Chard (or white beet) and cardoons free 300</w:t>
      </w:r>
    </w:p>
    <w:p>
      <w:r>
        <w:t>0709 90 50 Fennel, fresh or chilled free 1 000</w:t>
      </w:r>
    </w:p>
    <w:p>
      <w:r>
        <w:t>0709 90 70 Courgettes, fresh or chilled free (2) 1 000</w:t>
      </w:r>
    </w:p>
    <w:p>
      <w:r>
        <w:t>0709 90 90 Other vegetables, fresh or chilled free 1 000</w:t>
      </w:r>
    </w:p>
    <w:p>
      <w:r>
        <w:t>0710 80 61 0710 80 69 Mushrooms (uncooked or cooked by steaming or boiling in water), frozen free unlimited</w:t>
      </w:r>
    </w:p>
    <w:p>
      <w:r>
        <w:t>0712 90 Dried vegetables, whole, cut, sliced, broken or in powder, whether or not obtained from cooked vegetables, but not further prepared, with the exception of onions, mushrooms and truffles free unlimited ex 0808 10 80 Apples, other than cider apples, fresh free (2) 3 000</w:t>
      </w:r>
    </w:p>
    <w:p>
      <w:r>
        <w:t>0808 20 Pears and quinces, fresh free (2) 3 000</w:t>
      </w:r>
    </w:p>
    <w:p>
      <w:r>
        <w:t>0809 10 00 Apricots, fresh free (2) 500</w:t>
      </w:r>
    </w:p>
    <w:p>
      <w:r>
        <w:t>0809 20 95 Cherries, other than sour cherries (Prunus cerasus), fresh free (2) 1 500 (3)</w:t>
      </w:r>
    </w:p>
    <w:p>
      <w:r>
        <w:t>0809 40 Plums and sloes, fresh free (2) 1 000</w:t>
      </w:r>
    </w:p>
    <w:p>
      <w:r>
        <w:t>0810 10 00 Strawberries free 200</w:t>
      </w:r>
    </w:p>
    <w:p>
      <w:r>
        <w:t>0810 20 10 Raspberries, fresh free 100</w:t>
      </w:r>
    </w:p>
    <w:p>
      <w:r>
        <w:t>0810 20 90 Blackberries, mulberries and loganberries, fresh free 100</w:t>
      </w:r>
    </w:p>
    <w:p>
      <w:r>
        <w:t>1106 30 10 Flour, meal and powder of bananas free 5</w:t>
      </w:r>
    </w:p>
    <w:p>
      <w:r>
        <w:t>1106 30 90 Flour, meal and powder of other fruits of Chapter 8 free unlimited ex 0210 19 50 Hams, in brine, boneless, enclosed in a bladder or in an artificial gut free 1 900 ex 0210 19 81 Piece of boneless chop smoked</w:t>
      </w:r>
    </w:p>
    <w:p>
      <w:r>
        <w:t>ex 1601 00 Sausages and similar products, of meat, meat offal or blood; food preparations based on these products of animals of headings 0101 to 0104, excluding wild boars</w:t>
      </w:r>
    </w:p>
    <w:p>
      <w:r>
        <w:t>ex ex 0210 19 81 1602 49 19 Pork neck, dried in air, seasoned or not, whole, in pieces or thinly sliced</w:t>
      </w:r>
    </w:p>
    <w:p>
      <w:r>
        <w:t>Concessions tarifaires</w:t>
      </w:r>
    </w:p>
    <w:p>
      <w:r>
        <w:t>953 CN code Description Customs duty applicable (EUR/100 kg net weight) Annual quantity (tonnes net weight)</w:t>
      </w:r>
    </w:p>
    <w:p>
      <w:r>
        <w:t>ex ex 2002 90 91 2002 90 99 Powdered tomatoes, whether or not containing added sugar, other sweetening matter or starch (4) free unlimited</w:t>
      </w:r>
    </w:p>
    <w:p>
      <w:r>
        <w:t>2003 90 00 Mushrooms, other of the genus Agaricus, prepared or preserved otherwise than by vinegar or acetic acid free unlimited</w:t>
      </w:r>
    </w:p>
    <w:p>
      <w:r>
        <w:t>0710 10 00 Potatoes, uncooked or cooked by steaming or boiling in water, frozen free 3 000</w:t>
      </w:r>
    </w:p>
    <w:p>
      <w:r>
        <w:t>2004 10 10 2004 10 99 Potatoes, prepared or preserved otherwise than by vinegar or acetic acid, frozen, other than products of heading No 2006, with the exception of flour, meal or flakes</w:t>
      </w:r>
    </w:p>
    <w:p>
      <w:r>
        <w:t>2005 20 80 Potatoes, prepared or preserved otherwise than by vinegar or acetic acid, not frozen, other than products of heading 2006, with the exception of flour, meal or flakes and prepa- rations that are thinly sliced, fried or baked, whether or not salted or flavoured, in airtight packings, suitable for immediate consumption</w:t>
      </w:r>
    </w:p>
    <w:p>
      <w:r>
        <w:t>ex ex 2005 91 00 2005 99 Powdered preparations of vegetables and mixtures of vegetables, whether or not con- taining added sugar, other sweetening matter or starch (4) free unlimited ex 2008 30 Flaked or powdered citrus fruit, whether or not containing added sugar, other sweetening matter or starch (4) free unlimited ex 2008 40 Flaked or powdered pears, whether or not containing added sugar, other sweetening matter or starch (4) free unlimited ex 2008 50 Flaked or powdered apricots, whether or not containing added sugar, other sweetening matter or starch (4) free unlimited</w:t>
      </w:r>
    </w:p>
    <w:p>
      <w:r>
        <w:t>2008 60 Cherries, otherwise prepared or preserved, whether or not containing added sugar or other sweetening matter or spirit, not elsewhere specified or included free 500 ex ex 0811 90 19 0811 90 39 Cherries, uncooked or cooked by steaming or boiling in water, frozen, containing added sugar or other sweetening matter</w:t>
      </w:r>
    </w:p>
    <w:p>
      <w:r>
        <w:t>0811 90 80 Cherries, other than sour cherries (Prunus cerasus), uncooked or cooked by steaming or boiling in water, frozen, not containing added sugar or other sweetening matter</w:t>
      </w:r>
    </w:p>
    <w:p>
      <w:r>
        <w:t>ex 2008 70 Flaked or powdered peaches, whether or not containing added sugar, other sweetening matter or starch (4) free unlimited ex 2008 80 Flaked or powdered strawberries, whether or not containing added sugar, other sweetening matter or starch (4) free unlimited</w:t>
      </w:r>
    </w:p>
    <w:p>
      <w:r>
        <w:t>Concessions tarifaires</w:t>
      </w:r>
    </w:p>
    <w:p>
      <w:r>
        <w:t>954 CN code Description Customs duty applicable (EUR/100 kg net weight) Annual quantity (tonnes net weight)</w:t>
      </w:r>
    </w:p>
    <w:p>
      <w:r>
        <w:t>ex 2008 99 Other flaked or powdered fruits, whether or not containing added sugar, other sweetening matter or starch (4) free unlimited ex 2009 19 Powdered orange juice, whether or not containing added sugar or other sweetening matter free unlimited ex ex 2009 21 00 2009 29 Powdered grapefruit juice, whether or not containing added sugar or other sweetening matter free unlimited ex ex 2009 31 2009 39 Powdered juices of any other citrus fruits, whether or not containing added sugar or other sweetening matter free unlimited ex ex 2009 41 2009 49 Powdered pineapple juice, whether or not containing added sugar or other sweetening matter free unlimited ex ex 2009 71 2009 79 Powdered apple juice, whether or not containing added sugar or other sweetening matter free unlimited ex ex 2009 80 Powdered juice of any other single fruit or vegetable, whether or not containing added sugar or other sweetening matter free unlimited</w:t>
      </w:r>
    </w:p>
    <w:p>
      <w:r>
        <w:t>(1) For the products of this subheading, «special milk for infants» means products that are free of pathogenic and toxicogenic germs and which contain less than 10 000 revivifiable aerobic bacteria and less than two coliform bacteria per gram. (2) Where relevant, a specific duty and not the minimum duty should apply. (3) Including 1000 t under the terms of the Exchange of Letters of 14 July 1986. (4) See Joint Declaration on the tariff classification of powdered vegetables and powdered fruit.</w:t>
      </w:r>
    </w:p>
    <w:p>
      <w:r>
        <w:t>Schweizerisches Bundesarchiv, Digitale Amtsdruckschriften Archives fédérales suisses, Publications officielles numérisées Archivio federale svizzero, Pubblicazioni ufficiali digitali Concessions tarifaires. Decision of the Joint Committee on Agriculture set up by the agreement between the European Community and the Swiss Confederation on trade in agricultural products concerning the adaptation of Annexes 1 and 2 In Bundesblatt Dans Feuille fédérale In Foglio federale Jahr 2008 Année Anno Band 1 Volume Volume Heft 06 Cahier Numero Geschäftsnummer --- Numéro d'affaire Numero dell'oggetto Datum 12.02.2008 Date Data Seite 941-954 Page Pagina Ref. No 10 141 399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