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2007-2887 939 vom 16. Januar 2008</w:t>
      </w:r>
    </w:p>
    <w:p>
      <w:r>
        <w:t>Bundesverwaltung, 2008-01-16, DE</w:t>
      </w:r>
    </w:p>
    <w:p>
      <w:r>
        <w:rPr>
          <w:b/>
        </w:rPr>
        <w:t xml:space="preserve">Quelle: </w:t>
      </w:r>
      <w:r>
        <w:t>https://mcp.opencaselaw.ch/entscheid/ch_vb_2007-2887_939_</w:t>
      </w:r>
    </w:p>
    <w:p>
      <w:r>
        <w:t>FR: CH_VB 2007-2887 939 du 16 janvier 2008</w:t>
      </w:r>
    </w:p>
    <w:p>
      <w:r>
        <w:t>IT: CH_VB 2007-2887 939 del 16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décision […]/2008 du Comité mixte de l’agriculture institué par l’accord entre la Communauté européenne et la Confédération suisse relatif aux échanges de pro- duits agricoles est approuvée (appendice 2).</w:t>
      </w:r>
    </w:p>
    <w:p>
      <w:r>
        <w:rPr>
          <w:b/>
        </w:rPr>
        <w:t>E. 2</w:t>
      </w:r>
    </w:p>
    <w:p>
      <w:r>
        <w:t>FF 2008 931</w:t>
      </w:r>
    </w:p>
    <w:p>
      <w:r>
        <w:t>Modification des annexes 1 et 2 de l’Accord entre la Confédération suisse et la Communauté européenne relatif aux échanges de produits agricoles. AF 940</w:t>
      </w:r>
    </w:p>
    <w:p>
      <w:r>
        <w:t>Schweizerisches Bundesarchiv, Digitale Amtsdruckschriften Archives fédérales suisses, Publications officielles numérisées Archivio federale svizzero, Pubblicazioni ufficiali digitali Arrêté fédéral sur la modification des annexes 1 et 2 de l'Accord entre la Confédération suisse et la Communauté européenne relatif aux échanges de produits agricoles (Projet) In Bundesblatt Dans Feuille fédérale In Foglio federale Jahr 2008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12.02.2008 Date Data Seite 939-940 Page Pagina Ref. No</w:t>
      </w:r>
    </w:p>
    <w:p>
      <w:r>
        <w:rPr>
          <w:b/>
        </w:rPr>
        <w:t>E. 10</w:t>
      </w:r>
    </w:p>
    <w:p>
      <w:r>
        <w:t>141 398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