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2007-2877 911 vom 16. Januar 2008</w:t>
      </w:r>
    </w:p>
    <w:p>
      <w:r>
        <w:t>Bundesverwaltung, 2008-01-16, DE</w:t>
      </w:r>
    </w:p>
    <w:p>
      <w:r>
        <w:rPr>
          <w:b/>
        </w:rPr>
        <w:t xml:space="preserve">Quelle: </w:t>
      </w:r>
      <w:r>
        <w:t>https://mcp.opencaselaw.ch/entscheid/ch_vb_2007-2877_911_</w:t>
      </w:r>
    </w:p>
    <w:p>
      <w:r>
        <w:t>FR: CH_VB 2007-2877 911 du 16 janvier 2008</w:t>
      </w:r>
    </w:p>
    <w:p>
      <w:r>
        <w:t>IT: CH_VB 2007-2877 911 del 16 gennaio 2008</w:t>
      </w:r>
    </w:p>
    <w:p>
      <w:pPr>
        <w:pStyle w:val="Heading2"/>
      </w:pPr>
      <w:r>
        <w:t>Erwägungen</w:t>
      </w:r>
    </w:p>
    <w:p>
      <w:r>
        <w:rPr>
          <w:b/>
        </w:rPr>
        <w:t>E. 1</w:t>
      </w:r>
    </w:p>
    <w:p>
      <w:r>
        <w:t>L’Accord du 14 novembre 2006 entre la Confédération suisse et la République du Kenya concernant la promotion et la protection réciproque des investissements est approuvé (appendice 2).</w:t>
      </w:r>
    </w:p>
    <w:p>
      <w:r>
        <w:rPr>
          <w:b/>
        </w:rPr>
        <w:t>E. 2</w:t>
      </w:r>
    </w:p>
    <w:p>
      <w:r>
        <w:t>FF 2008 903</w:t>
      </w:r>
    </w:p>
    <w:p>
      <w:r>
        <w:t>Promotion et la protection réciproque des investissements. AF 912</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du Kenya concernant la promotion et la protection réciproque des investissements (Projet) In Bundesblatt Dans Feuille fédérale In Foglio federale Jahr 2008 Année Anno Band 1 Volume Volume Heft</w:t>
      </w:r>
    </w:p>
    <w:p>
      <w:r>
        <w:rPr>
          <w:b/>
        </w:rPr>
        <w:t>E. 06</w:t>
      </w:r>
    </w:p>
    <w:p>
      <w:r>
        <w:t>Cahier Numero Geschäftsnummer --- Numéro d'affaire Numero dell'oggetto Datum 12.02.2008 Date Data Seite 911-912 Page Pagina Ref. No</w:t>
      </w:r>
    </w:p>
    <w:p>
      <w:r>
        <w:rPr>
          <w:b/>
        </w:rPr>
        <w:t>E. 10</w:t>
      </w:r>
    </w:p>
    <w:p>
      <w:r>
        <w:t>141 393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