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2007-2857 127 vom 15. Januar 2008</w:t>
      </w:r>
    </w:p>
    <w:p>
      <w:r>
        <w:t>Bundesverwaltung, 2008-01-15, DE</w:t>
      </w:r>
    </w:p>
    <w:p>
      <w:r>
        <w:rPr>
          <w:b/>
        </w:rPr>
        <w:t xml:space="preserve">Quelle: </w:t>
      </w:r>
      <w:r>
        <w:t>https://mcp.opencaselaw.ch/entscheid/ch_vb_2007-2857_127_</w:t>
      </w:r>
    </w:p>
    <w:p>
      <w:r>
        <w:t>FR: CH_VB 2007-2857 127 du 15 janvier 2008</w:t>
      </w:r>
    </w:p>
    <w:p>
      <w:r>
        <w:t>IT: CH_VB 2007-2857 127 del 15 gennaio 2008</w:t>
      </w:r>
    </w:p>
    <w:p>
      <w:pPr>
        <w:pStyle w:val="Heading2"/>
      </w:pPr>
      <w:r>
        <w:t>Erwägungen</w:t>
      </w:r>
    </w:p>
    <w:p>
      <w:r>
        <w:rPr>
          <w:b/>
        </w:rPr>
        <w:t>E. 1</w:t>
      </w:r>
    </w:p>
    <w:p>
      <w:r>
        <w:t>Les députés perçoivent un montant annuel de 30 500 francs à titre de contribution aux dépenses de personnel et de matériel liées à l’exercice de leur mandat parlemen- taire. Art. 10, al. 2</w:t>
      </w:r>
    </w:p>
    <w:p>
      <w:r>
        <w:rPr>
          <w:b/>
        </w:rPr>
        <w:t>E. 2</w:t>
      </w:r>
    </w:p>
    <w:p>
      <w:r>
        <w:t>FF 2008 129</w:t>
      </w:r>
    </w:p>
    <w:p>
      <w:r>
        <w:rPr>
          <w:b/>
        </w:rPr>
        <w:t>E. 3</w:t>
      </w:r>
    </w:p>
    <w:p>
      <w:r>
        <w:t>RS 171.21</w:t>
      </w:r>
    </w:p>
    <w:p>
      <w:r>
        <w:t>Loi sur les moyens alloués aux parlementaires 128</w:t>
      </w:r>
    </w:p>
    <w:p>
      <w:r>
        <w:t>Schweizerisches Bundesarchiv, Digitale Amtsdruckschriften Archives fédérales suisses, Publications officielles numérisées Archivio federale svizzero, Pubblicazioni ufficiali digitali Loi fédérale sur les moyens alloués aux membres de l'Assemblée fédérale et sur les contributions allouées aux groupes (Projet) In Bundesblatt Dans Feuille fédérale In Foglio federale Jahr 2008 Année Anno Band 1 Volume Volume Heft 02 Cahier Numero Geschäftsnummer --- Numéro d'affaire Numero dell'oggetto Datum 15.01.2008 Date Data Seite 127-128 Page Pagina Ref. No 10 141 285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