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2007-2746 7523 vom 7. November 2007</w:t>
      </w:r>
    </w:p>
    <w:p>
      <w:r>
        <w:t>Bundesverwaltung, 2007-11-07, DE</w:t>
      </w:r>
    </w:p>
    <w:p>
      <w:r>
        <w:rPr>
          <w:b/>
        </w:rPr>
        <w:t xml:space="preserve">Quelle: </w:t>
      </w:r>
      <w:r>
        <w:t>https://mcp.opencaselaw.ch/entscheid/ch_vb_2007-2746_7523_</w:t>
      </w:r>
    </w:p>
    <w:p>
      <w:r>
        <w:t>FR: CH_VB 2007-2746 7523 du 7 novembre 2007</w:t>
      </w:r>
    </w:p>
    <w:p>
      <w:r>
        <w:t>IT: CH_VB 2007-2746 7523 del 7 novembre 2007</w:t>
      </w:r>
    </w:p>
    <w:p>
      <w:pPr>
        <w:pStyle w:val="Heading2"/>
      </w:pPr>
      <w:r>
        <w:t>Erwägungen</w:t>
      </w:r>
    </w:p>
    <w:p>
      <w:r>
        <w:rPr>
          <w:b/>
        </w:rPr>
        <w:t>E. 3</w:t>
      </w:r>
    </w:p>
    <w:p>
      <w:r>
        <w:t>décembre 2007.</w:t>
      </w:r>
    </w:p>
    <w:p>
      <w:r>
        <w:t>Par circulaire du 18 octobre 2006 (FF 2006 8285), nous avons donné aux gouvernements cantonaux les instructions nécessaires pour les élections en vue du renouvellement intégral du Conseil national pour la 48e législature, fixées au 21 octobre 2007.</w:t>
      </w:r>
    </w:p>
    <w:p>
      <w:r>
        <w:t>Dans les cantons d’Uri, Obwald, Nidwald, Glaris, Appenzell Rhodes-Extérieures et Appenzell Rhodes-Intérieures, qui n’ont qu’un seul siège à repourvoir au Conseil national, c’est le principe de la majorité relative qui est applicable. Dans les autres cantons, soit Zurich, Berne, Lucerne, Schwyz, Zoug, Fribourg, Soleure, Bâle-Ville, Bâle-Campagne, Schaffhouse, Saint-Gall, Grisons, Argovie, Thurgovie, Tessin, Vaud, Valais, Neuchâtel, Genève et Jura, les élections ont eu lieu suivant le système proportionnel.</w:t>
      </w:r>
    </w:p>
    <w:p>
      <w:r>
        <w:t>Nous avons l’honneur de vous soumettre le dossier complet de l’élection et joignons au présent rapport un tableau des résultats de l’élection.</w:t>
      </w:r>
    </w:p>
    <w:p>
      <w:r>
        <w:t>Nous vous prions d’agréer, Monsieur le Doyen de fonction, Mesdames et Messieurs, les assurances de notre haute considération.</w:t>
      </w:r>
    </w:p>
    <w:p>
      <w:r>
        <w:rPr>
          <w:b/>
        </w:rPr>
        <w:t>E. 7</w:t>
      </w:r>
    </w:p>
    <w:p>
      <w:r>
        <w:t>Evangelische Volkspartei (EVP) 444'582</w:t>
      </w:r>
    </w:p>
    <w:p>
      <w:r>
        <w:rPr>
          <w:b/>
        </w:rPr>
        <w:t>E. 8</w:t>
      </w:r>
    </w:p>
    <w:p>
      <w:r>
        <w:t>Linke Alternative, AL - Alternative Liste 131'381</w:t>
      </w:r>
    </w:p>
    <w:p>
      <w:r>
        <w:rPr>
          <w:b/>
        </w:rPr>
        <w:t>E. 9</w:t>
      </w:r>
    </w:p>
    <w:p>
      <w:r>
        <w:t>Hanf Ueli (Unabhängig) 21'444</w:t>
      </w:r>
    </w:p>
    <w:p>
      <w:r>
        <w:rPr>
          <w:b/>
        </w:rPr>
        <w:t>E. 10</w:t>
      </w:r>
    </w:p>
    <w:p>
      <w:r>
        <w:t>Christlichdemokratische Volkspartei (CVP), Junge (JCVP) 50'251</w:t>
      </w:r>
    </w:p>
    <w:p>
      <w:r>
        <w:rPr>
          <w:b/>
        </w:rPr>
        <w:t>E. 11</w:t>
      </w:r>
    </w:p>
    <w:p>
      <w:r>
        <w:t>Grünliberale (glp) 979'377</w:t>
      </w:r>
    </w:p>
    <w:p>
      <w:r>
        <w:rPr>
          <w:b/>
        </w:rPr>
        <w:t>E. 12</w:t>
      </w:r>
    </w:p>
    <w:p>
      <w:r>
        <w:t>Grüne, Grüne Unternehmerinnen und Unternehmer - www.grüneunternehmer.ch 58'633</w:t>
      </w:r>
    </w:p>
    <w:p>
      <w:r>
        <w:rPr>
          <w:b/>
        </w:rPr>
        <w:t>E. 13</w:t>
      </w:r>
    </w:p>
    <w:p>
      <w:r>
        <w:t>Sozialdemokratische Partei (SP), JUSO (JungsozialistInnen) 63'805</w:t>
      </w:r>
    </w:p>
    <w:p>
      <w:r>
        <w:rPr>
          <w:b/>
        </w:rPr>
        <w:t>E. 14</w:t>
      </w:r>
    </w:p>
    <w:p>
      <w:r>
        <w:t>Schweizerische Volkspartei (SVP), SVP Auto-Liste mit Auto Allianz 37'226</w:t>
      </w:r>
    </w:p>
    <w:p>
      <w:r>
        <w:rPr>
          <w:b/>
        </w:rPr>
        <w:t>E. 15</w:t>
      </w:r>
    </w:p>
    <w:p>
      <w:r>
        <w:t>Grüne, Second@s / Migrationsliste 51'748</w:t>
      </w:r>
    </w:p>
    <w:p>
      <w:r>
        <w:rPr>
          <w:b/>
        </w:rPr>
        <w:t>E. 16</w:t>
      </w:r>
    </w:p>
    <w:p>
      <w:r>
        <w:t>Schweizerische Volkspartei (SVP), Junge SVP (JSVP) 33'751</w:t>
      </w:r>
    </w:p>
    <w:p>
      <w:r>
        <w:rPr>
          <w:b/>
        </w:rPr>
        <w:t>E. 17</w:t>
      </w:r>
    </w:p>
    <w:p>
      <w:r>
        <w:t>Evangelische Volkspartei (EVP), Pfarrer Sieber und Junge (*jevp) 69'703</w:t>
      </w:r>
    </w:p>
    <w:p>
      <w:r>
        <w:rPr>
          <w:b/>
        </w:rPr>
        <w:t>E. 18</w:t>
      </w:r>
    </w:p>
    <w:p>
      <w:r>
        <w:t>Freisinnig-Demokratische Partei (FDP), FDP - Jungfreisinnige 54'559</w:t>
      </w:r>
    </w:p>
    <w:p>
      <w:r>
        <w:rPr>
          <w:b/>
        </w:rPr>
        <w:t>E. 19</w:t>
      </w:r>
    </w:p>
    <w:p>
      <w:r>
        <w:t>Freisinnig-Demokratische Partei (FDP), FDP - Wir liberalen Auslandschweizerinnen und Auslandschweizer 10'132</w:t>
      </w:r>
    </w:p>
    <w:p>
      <w:r>
        <w:rPr>
          <w:b/>
        </w:rPr>
        <w:t>E. 20</w:t>
      </w:r>
    </w:p>
    <w:p>
      <w:r>
        <w:t>Grüne, Junge Grüne 97'108</w:t>
      </w:r>
    </w:p>
    <w:p>
      <w:r>
        <w:rPr>
          <w:b/>
        </w:rPr>
        <w:t>E. 21</w:t>
      </w:r>
    </w:p>
    <w:p>
      <w:r>
        <w:t>Grüne, Grüne 55+ 27'977</w:t>
      </w:r>
    </w:p>
    <w:p>
      <w:r>
        <w:rPr>
          <w:b/>
        </w:rPr>
        <w:t>E. 22</w:t>
      </w:r>
    </w:p>
    <w:p>
      <w:r>
        <w:t>Schweizerische Volkspartei (SVP), SVP International 26'871</w:t>
      </w:r>
    </w:p>
    <w:p>
      <w:r>
        <w:rPr>
          <w:b/>
        </w:rPr>
        <w:t>E. 23</w:t>
      </w:r>
    </w:p>
    <w:p>
      <w:r>
        <w:t>Linke Alternative, Partei der Arbeit+ 31'919</w:t>
      </w:r>
    </w:p>
    <w:p>
      <w:r>
        <w:rPr>
          <w:b/>
        </w:rPr>
        <w:t>E. 24</w:t>
      </w:r>
    </w:p>
    <w:p>
      <w:r>
        <w:t>CSP Zürich (Christlich-soziale Partei) 20'541</w:t>
      </w:r>
    </w:p>
    <w:p>
      <w:r>
        <w:rPr>
          <w:b/>
        </w:rPr>
        <w:t>E. 25</w:t>
      </w:r>
    </w:p>
    <w:p>
      <w:r>
        <w:t>Humanistische Partei 9'512</w:t>
      </w:r>
    </w:p>
    <w:p>
      <w:r>
        <w:rPr>
          <w:b/>
        </w:rPr>
        <w:t>E. 26</w:t>
      </w:r>
    </w:p>
    <w:p>
      <w:r>
        <w:t>Freiheits-Partei/die Auto-Partei (FPS/AP) 11'236</w:t>
      </w:r>
    </w:p>
    <w:p>
      <w:r>
        <w:rPr>
          <w:b/>
        </w:rPr>
        <w:t>E. 27</w:t>
      </w:r>
    </w:p>
    <w:p>
      <w:r>
        <w:t>Schweizer Demokraten (SD) 75'477</w:t>
      </w:r>
    </w:p>
    <w:p>
      <w:r>
        <w:rPr>
          <w:b/>
        </w:rPr>
        <w:t>E. 28</w:t>
      </w:r>
    </w:p>
    <w:p>
      <w:r>
        <w:t>Linke Alternative, JuLiA - Junge Linke Alternative 24'417</w:t>
      </w:r>
    </w:p>
    <w:p>
      <w:r>
        <w:rPr>
          <w:b/>
        </w:rPr>
        <w:t>E. 29</w:t>
      </w:r>
    </w:p>
    <w:p>
      <w:r>
        <w:t>7'757</w:t>
      </w:r>
    </w:p>
    <w:p>
      <w:r>
        <w:t>399'166</w:t>
      </w:r>
    </w:p>
    <w:p>
      <w:r>
        <w:t>Total 13'970'793</w:t>
      </w:r>
    </w:p>
    <w:p>
      <w:r>
        <w:rPr>
          <w:b/>
        </w:rPr>
        <w:t>E. 34</w:t>
      </w:r>
    </w:p>
    <w:p>
      <w:r>
        <w:t>Dürsteler Karl 1986 Kfm. Angestellter Richterswil Winterthur 490</w:t>
      </w:r>
    </w:p>
    <w:p>
      <w:r>
        <w:t>Zusatzstimmen 468</w:t>
      </w:r>
    </w:p>
    <w:p>
      <w:r>
        <w:t>29 Bürgerinitiative fordert, Bundesrat + Nationalrat Löhne zu kürzen, dafür die AHV für das Volk zu erhöhen Nicht gewählt ist:</w:t>
      </w:r>
    </w:p>
    <w:p>
      <w:r>
        <w:t>Name Geb. Beruf Heimatort Wohnort Stimmen 1 Danowski Marian 1952 Literatur-Agent Zürich Zürich 1'651</w:t>
      </w:r>
    </w:p>
    <w:p>
      <w:r>
        <w:t>Zusatzstimmen 6'106</w:t>
      </w:r>
    </w:p>
    <w:p>
      <w:r>
        <w:t>Kanton Bern</w:t>
      </w:r>
    </w:p>
    <w:p>
      <w:r>
        <w:t>7563</w:t>
      </w:r>
    </w:p>
    <w:p>
      <w:r>
        <w:t>Kanton Bern</w:t>
      </w:r>
    </w:p>
    <w:p>
      <w:r>
        <w:t>Zahl der Sitze 26</w:t>
      </w:r>
    </w:p>
    <w:p>
      <w:r>
        <w:t>Stimmberechtigte 700'435</w:t>
      </w:r>
    </w:p>
    <w:p>
      <w:r>
        <w:t>- davon Auslandschweizer 11'917</w:t>
      </w:r>
    </w:p>
    <w:p>
      <w:r>
        <w:t>Stimmende 325'042 = 46.4 %</w:t>
      </w:r>
    </w:p>
    <w:p>
      <w:r>
        <w:t>Ungültige Wahlzettel 2'188</w:t>
      </w:r>
    </w:p>
    <w:p>
      <w:r>
        <w:t>Leere Wahlzettel 600</w:t>
      </w:r>
    </w:p>
    <w:p>
      <w:r>
        <w:t>Gültige Wahlzettel 322'254</w:t>
      </w:r>
    </w:p>
    <w:p>
      <w:r>
        <w:t>A. Wahlvorschläge und Gesamtstimmenzahlen</w:t>
      </w:r>
    </w:p>
    <w:p>
      <w:r>
        <w:t>1 Schweizerische Volkspartei - Frauen Union démocratique du Centre - Femmes 503'637</w:t>
      </w:r>
    </w:p>
    <w:p>
      <w:r>
        <w:t>2 Schweizerische Volkspartei - Männer Union démocratique du Centre - Hommes 2'081'068</w:t>
      </w:r>
    </w:p>
    <w:p>
      <w:r>
        <w:t>3 Junge Schweizerische Volkspartei Jeune Union démocratique du Centre 196'911</w:t>
      </w:r>
    </w:p>
    <w:p>
      <w:r>
        <w:t>4 Sozialdemokratische Partei, JUSO und Gewerkschaften - Frauen Parti socialiste, Jeunesse socialiste et Syndicats - Femmes 936'345</w:t>
      </w:r>
    </w:p>
    <w:p>
      <w:r>
        <w:t>5 Sozialdemokratische Partei, JUSO und Gewerkschaften - Männer Parti socialiste, Jeunesse socialiste et Syndicats - Hommes 818'014</w:t>
      </w:r>
    </w:p>
    <w:p>
      <w:r>
        <w:t>6 Freisinnig-Demokratische Partei Parti radical-démocratique 1'062'243</w:t>
      </w:r>
    </w:p>
    <w:p>
      <w:r>
        <w:t>7 Jungfreisinnige Jeunes Radicaux 77'704</w:t>
      </w:r>
    </w:p>
    <w:p>
      <w:r>
        <w:t>8 Liste Radicale Romande 112'054</w:t>
      </w:r>
    </w:p>
    <w:p>
      <w:r>
        <w:t>9 Grüne Kanton Bern Les Verts Canton de Berne 871'082</w:t>
      </w:r>
    </w:p>
    <w:p>
      <w:r>
        <w:t>10 Grüne: junge grüne und Junge Alternative JA! Verts: jeunes vert-e-s et jeune alternative Berne 125'031</w:t>
      </w:r>
    </w:p>
    <w:p>
      <w:r>
        <w:t>11 Grüne: Grün-Alternative Liste / GPB-DA Les Verts: Liste Alternative Verte 71'628</w:t>
      </w:r>
    </w:p>
    <w:p>
      <w:r>
        <w:t>12 Evangelische Volkspartei Stammliste Parti évangélique liste principale 315'965</w:t>
      </w:r>
    </w:p>
    <w:p>
      <w:r>
        <w:t>13 Evangelische Volkspartei Zukunft Parti évangélique liste avenir 70'875</w:t>
      </w:r>
    </w:p>
    <w:p>
      <w:r>
        <w:t>14 Evangelische Volkspartei Erfahrung Parti évangélique liste expérience 63'666</w:t>
      </w:r>
    </w:p>
    <w:p>
      <w:r>
        <w:t>15 Eidgenössische Demokratische Union - 'bewährti Chräft' Union Démocratique Fédérale - 'forces avérées' 261'914</w:t>
      </w:r>
    </w:p>
    <w:p>
      <w:r>
        <w:t>16 Eidgenössische Demokratische Union - 'neui Chöpf' Union Démocratique Fédérale - 'forces vives' 32'254</w:t>
      </w:r>
    </w:p>
    <w:p>
      <w:r>
        <w:t>17 Schweizer Demokraten Démocrates Suisses 127'106</w:t>
      </w:r>
    </w:p>
    <w:p>
      <w:r>
        <w:t>18 Zentrum: Christlichdemokratische Volkspartei Centre: Parti démocrate-chrétien 305'392</w:t>
      </w:r>
    </w:p>
    <w:p>
      <w:r>
        <w:t>19 Zentrum: die Liberalsozialen Centre: les libéraux sociaux 87'980</w:t>
      </w:r>
    </w:p>
    <w:p>
      <w:r>
        <w:t>20 Freiheits-Partei Parti de la Liberté 51'017</w:t>
      </w:r>
    </w:p>
    <w:p>
      <w:r>
        <w:t>21 Partei Interessengemeinschaft Gesundheit Parti Indépendant Santé 69'540</w:t>
      </w:r>
    </w:p>
    <w:p>
      <w:r>
        <w:t>22 Jörg Stettler Büezer Jörg Stettler Bosseur 6'675</w:t>
      </w:r>
    </w:p>
    <w:p>
      <w:r>
        <w:t>23 Männer-Partei 18'299</w:t>
      </w:r>
    </w:p>
    <w:p>
      <w:r>
        <w:t>24 Interessengemeinschaft gegen Missmanagement Communauté d'intérêts contre missmanagement 15'987</w:t>
      </w:r>
    </w:p>
    <w:p>
      <w:r>
        <w:t>Total Parteistimmen 8'282'387</w:t>
      </w:r>
    </w:p>
    <w:p>
      <w:r>
        <w:t>Kanton Bern</w:t>
      </w:r>
    </w:p>
    <w:p>
      <w:r>
        <w:t>7564</w:t>
      </w:r>
    </w:p>
    <w:p>
      <w:r>
        <w:t>Leere Einzelstimmen 96'217</w:t>
      </w:r>
    </w:p>
    <w:p>
      <w:r>
        <w:t>Total Stimmen (Parteistimmen + Leere Einzelstimmen) / Anzahl Sitze 322'254</w:t>
      </w:r>
    </w:p>
    <w:p>
      <w:r>
        <w:t>B. Parteistimmen der verbundenen Listen</w:t>
      </w:r>
    </w:p>
    <w:p>
      <w:r>
        <w:t>1 Schweizerische Volkspartei - Frauen Union démocratique du Centre - Femmes 503'637</w:t>
      </w:r>
    </w:p>
    <w:p>
      <w:r>
        <w:t>2 Schweizerische Volkspartei - Männer Union démocratique du Centre - Hommes 2'081'068</w:t>
      </w:r>
    </w:p>
    <w:p>
      <w:r>
        <w:t>3 Junge Schweizerische Volkspartei Jeune Union démocratique du Centre 196'911</w:t>
      </w:r>
    </w:p>
    <w:p>
      <w:r>
        <w:t>6 Freisinnig-Demokratische Partei Parti radical-démocratique 1'062'243</w:t>
      </w:r>
    </w:p>
    <w:p>
      <w:r>
        <w:t>7 Jungfreisinnige Jeunes Radicaux 77'704</w:t>
      </w:r>
    </w:p>
    <w:p>
      <w:r>
        <w:t>8 Liste Radicale Romande 112'054</w:t>
      </w:r>
    </w:p>
    <w:p>
      <w:r>
        <w:t>Total 4'033'617</w:t>
      </w:r>
    </w:p>
    <w:p>
      <w:r>
        <w:t>4 Sozialdemokratische Partei, JUSO und Gewerkschaften - Frauen Parti socialiste, Jeunesse socialiste et Syndicats - Femmes 936'345</w:t>
      </w:r>
    </w:p>
    <w:p>
      <w:r>
        <w:t>5 Sozialdemokratische Partei, JUSO und Gewerkschaften - Männer Parti socialiste, Jeunesse socialiste et Syndicats - Hommes 818'014</w:t>
      </w:r>
    </w:p>
    <w:p>
      <w:r>
        <w:t>9 Grüne Kanton Bern Les Verts Canton de Berne 871'082</w:t>
      </w:r>
    </w:p>
    <w:p>
      <w:r>
        <w:t>10 Grüne: junge grüne und Junge Alternative JA! Verts: jeunes vert-e-s et jeune alternative Berne 125'031</w:t>
      </w:r>
    </w:p>
    <w:p>
      <w:r>
        <w:t>11 Grüne: Grün-Alternative Liste / GPB-DA Les Verts: Liste Alternative Verte 71'628</w:t>
      </w:r>
    </w:p>
    <w:p>
      <w:r>
        <w:t>Total 2'822'100</w:t>
      </w:r>
    </w:p>
    <w:p>
      <w:r>
        <w:t>12 Evangelische Volkspartei Stammliste Parti évangélique liste principale 315'965</w:t>
      </w:r>
    </w:p>
    <w:p>
      <w:r>
        <w:t>13 Evangelische Volkspartei Zukunft Parti évangélique liste avenir 70'875</w:t>
      </w:r>
    </w:p>
    <w:p>
      <w:r>
        <w:t>14 Evangelische Volkspartei Erfahrung Parti évangélique liste expérience 63'666</w:t>
      </w:r>
    </w:p>
    <w:p>
      <w:r>
        <w:t>18 Zentrum: Christlichdemokratische Volkspartei Centre: Parti démocrate-chrétien 305'392</w:t>
      </w:r>
    </w:p>
    <w:p>
      <w:r>
        <w:t>19 Zentrum: die Liberalsozialen Centre: les libéraux sociaux 87'980</w:t>
      </w:r>
    </w:p>
    <w:p>
      <w:r>
        <w:t>Total 843'878</w:t>
      </w:r>
    </w:p>
    <w:p>
      <w:r>
        <w:t>15 Eidgenössische Demokratische Union - 'bewährti Chräft' Union Démocratique Fédérale - 'forces avérées' 261'914</w:t>
      </w:r>
    </w:p>
    <w:p>
      <w:r>
        <w:t>16 Eidgenössische Demokratische Union - 'neui Chöpf' Union Démocratique Fédérale - 'forces vives' 32'254</w:t>
      </w:r>
    </w:p>
    <w:p>
      <w:r>
        <w:t>Total 294'168</w:t>
      </w:r>
    </w:p>
    <w:p>
      <w:r>
        <w:t>17 Schweizer Demokraten Démocrates Suisses 127'106</w:t>
      </w:r>
    </w:p>
    <w:p>
      <w:r>
        <w:t>20 Freiheits-Partei Parti de la Liberté 51'017</w:t>
      </w:r>
    </w:p>
    <w:p>
      <w:r>
        <w:t>21 Partei Interessengemeinschaft Gesundheit Parti Indépendant Santé 69'540</w:t>
      </w:r>
    </w:p>
    <w:p>
      <w:r>
        <w:t>22 Jörg Stettler Büezer Jörg Stettler Bosseur 6'675</w:t>
      </w:r>
    </w:p>
    <w:p>
      <w:r>
        <w:t>23 Männer-Partei 18'299</w:t>
      </w:r>
    </w:p>
    <w:p>
      <w:r>
        <w:t>Total 272'637</w:t>
      </w:r>
    </w:p>
    <w:p>
      <w:r>
        <w:t>Kanton Bern</w:t>
      </w:r>
    </w:p>
    <w:p>
      <w:r>
        <w:t>7565</w:t>
      </w:r>
    </w:p>
    <w:p>
      <w:r>
        <w:t>C. Parteistimmen der unterverbundenen Listen</w:t>
      </w:r>
    </w:p>
    <w:p>
      <w:r>
        <w:t>1 Schweizerische Volkspartei - Frauen Union démocratique du Centre - Femmes 503'637</w:t>
      </w:r>
    </w:p>
    <w:p>
      <w:r>
        <w:t>2 Schweizerische Volkspartei - Männer Union démocratique du Centre - Hommes 2'081'068</w:t>
      </w:r>
    </w:p>
    <w:p>
      <w:r>
        <w:t>3 Junge Schweizerische Volkspartei Jeune Union démocratique du Centre 196'911</w:t>
      </w:r>
    </w:p>
    <w:p>
      <w:r>
        <w:t>Total 2'781'616</w:t>
      </w:r>
    </w:p>
    <w:p>
      <w:r>
        <w:t>4 Sozialdemokratische Partei, JUSO und Gewerkschaften - Frauen Parti socialiste, Jeunesse socialiste et Syndicats - Femmes 936'345</w:t>
      </w:r>
    </w:p>
    <w:p>
      <w:r>
        <w:t>5 Sozialdemokratische Partei, JUSO und Gewerkschaften - Männer Parti socialiste, Jeunesse socialiste et Syndicats - Hommes 818'014</w:t>
      </w:r>
    </w:p>
    <w:p>
      <w:r>
        <w:t>Total 1'754'359</w:t>
      </w:r>
    </w:p>
    <w:p>
      <w:r>
        <w:t>6 Freisinnig-Demokratische Partei Parti radical-démocratique 1'062'243</w:t>
      </w:r>
    </w:p>
    <w:p>
      <w:r>
        <w:t>7 Jungfreisinnige Jeunes Radicaux 77'704</w:t>
      </w:r>
    </w:p>
    <w:p>
      <w:r>
        <w:t>8 Liste Radicale Romande 112'054</w:t>
      </w:r>
    </w:p>
    <w:p>
      <w:r>
        <w:t>Total 1'252'001</w:t>
      </w:r>
    </w:p>
    <w:p>
      <w:r>
        <w:t>9 Grüne Kanton Bern Les Verts Canton de Berne 871'082</w:t>
      </w:r>
    </w:p>
    <w:p>
      <w:r>
        <w:t>10 Grüne: junge grüne und Junge Alternative JA! Verts: jeunes vert-e-s et jeune alternative Berne 125'031</w:t>
      </w:r>
    </w:p>
    <w:p>
      <w:r>
        <w:t>11 Grüne: Grün-Alternative Liste / GPB-DA Les Verts: Liste Alternative Verte 71'628</w:t>
      </w:r>
    </w:p>
    <w:p>
      <w:r>
        <w:t>Total 1'067'741</w:t>
      </w:r>
    </w:p>
    <w:p>
      <w:r>
        <w:t>12 Evangelische Volkspartei Stammliste Parti évangélique liste principale 315'965</w:t>
      </w:r>
    </w:p>
    <w:p>
      <w:r>
        <w:t>13 Evangelische Volkspartei Zukunft Parti évangélique liste avenir 70'875</w:t>
      </w:r>
    </w:p>
    <w:p>
      <w:r>
        <w:t>14 Evangelische Volkspartei Erfahrung Parti évangélique liste expérience 63'666</w:t>
      </w:r>
    </w:p>
    <w:p>
      <w:r>
        <w:t>Total 450'506</w:t>
      </w:r>
    </w:p>
    <w:p>
      <w:r>
        <w:t>18 Zentrum: Christlichdemokratische Volkspartei Centre: Parti démocrate-chrétien 305'392</w:t>
      </w:r>
    </w:p>
    <w:p>
      <w:r>
        <w:t>19 Zentrum: die Liberalsozialen Centre: les libéraux sociaux 87'980</w:t>
      </w:r>
    </w:p>
    <w:p>
      <w:r>
        <w:t>Total 393'372</w:t>
      </w:r>
    </w:p>
    <w:p>
      <w:r>
        <w:t>Verteilungszahl 306'756</w:t>
      </w:r>
    </w:p>
    <w:p>
      <w:r>
        <w:t>Kanton Bern</w:t>
      </w:r>
    </w:p>
    <w:p>
      <w:r>
        <w:t>7566 D. Verteilung der Sitze auf die Listen oder Listengruppen Erste Verteilung Stimmenzahl Quotient Zahl der Sitze 1, 2, 3, 6, 7, 8 4'033'617</w:t>
      </w:r>
    </w:p>
    <w:p>
      <w:r>
        <w:t>306'756 13 4, 5, 9, 10, 11 2'822'100</w:t>
      </w:r>
    </w:p>
    <w:p>
      <w:r>
        <w:t>306'756 9 12, 13, 14, 18, 19 843'878</w:t>
      </w:r>
    </w:p>
    <w:p>
      <w:r>
        <w:t>306'756 2 15, 16 294'168</w:t>
      </w:r>
    </w:p>
    <w:p>
      <w:r>
        <w:t>306'756</w:t>
      </w:r>
    </w:p>
    <w:p>
      <w:r>
        <w:t>17, 20, 21, 22, 23 272'637</w:t>
      </w:r>
    </w:p>
    <w:p>
      <w:r>
        <w:t>306'756</w:t>
      </w:r>
    </w:p>
    <w:p>
      <w:r>
        <w:t>24 15'987</w:t>
      </w:r>
    </w:p>
    <w:p>
      <w:r>
        <w:t>306'756</w:t>
      </w:r>
    </w:p>
    <w:p>
      <w:r>
        <w:t>Total 8'282'387</w:t>
      </w:r>
    </w:p>
    <w:p>
      <w:r>
        <w:t>24</w:t>
      </w:r>
    </w:p>
    <w:p>
      <w:r>
        <w:t>Zweite Verteilung Stimmenzahl Teiler Quotient Zahl der Sitze 1, 2, 3, 6, 7, 8 4'033'617 14 288'115 13 4, 5, 9, 10, 11 2'822'100 10 282'210 9 12, 13, 14, 18, 19 843'878 3 281'292 2 15, 16 294'168 1 294'168 1 17, 20, 21, 22, 23 272'637 1 272'637</w:t>
      </w:r>
    </w:p>
    <w:p>
      <w:r>
        <w:t>24 15'987 1 15'987</w:t>
      </w:r>
    </w:p>
    <w:p>
      <w:r>
        <w:t>Total 8'282'387</w:t>
      </w:r>
    </w:p>
    <w:p>
      <w:r>
        <w:t>25</w:t>
      </w:r>
    </w:p>
    <w:p>
      <w:r>
        <w:t>Dritte Verteilung Stimmenzahl Teiler Quotient Zahl der Sitze 1, 2, 3, 6, 7, 8 4'033'617 14 288'115 14 4, 5, 9, 10, 11 2'822'100 10 282'210 9 12, 13, 14, 18, 19 843'878 3 281'292 2 15, 16 294'168 2 147'084 1 17, 20, 21, 22, 23 272'637 1 272'637</w:t>
      </w:r>
    </w:p>
    <w:p>
      <w:r>
        <w:t>24 15'987 1 15'987</w:t>
      </w:r>
    </w:p>
    <w:p>
      <w:r>
        <w:t>Total 8'282'387</w:t>
      </w:r>
    </w:p>
    <w:p>
      <w:r>
        <w:t>26</w:t>
      </w:r>
    </w:p>
    <w:p>
      <w:r>
        <w:t>E. Verteilung der Sitze innerhalb der verbundenen Listen Listengruppe 1, 2, 3, 6, 7, 8 Zahl der Sitze 14</w:t>
      </w:r>
    </w:p>
    <w:p>
      <w:r>
        <w:t>Stimmenzahl 4'033'617</w:t>
      </w:r>
    </w:p>
    <w:p>
      <w:r>
        <w:t>Quotient 268'908</w:t>
      </w:r>
    </w:p>
    <w:p>
      <w:r>
        <w:t>Erste Verteilung Stimmenzahl Quotient Zahl der Sitze 1, 2, 3 2'781'616</w:t>
      </w:r>
    </w:p>
    <w:p>
      <w:r>
        <w:t>268'908 10 6, 7, 8 1'252'001</w:t>
      </w:r>
    </w:p>
    <w:p>
      <w:r>
        <w:t>268'908 4 Total 4'033'617</w:t>
      </w:r>
    </w:p>
    <w:p>
      <w:r>
        <w:t>14</w:t>
      </w:r>
    </w:p>
    <w:p>
      <w:r>
        <w:t>Kanton Bern</w:t>
      </w:r>
    </w:p>
    <w:p>
      <w:r>
        <w:t>7567</w:t>
      </w:r>
    </w:p>
    <w:p>
      <w:r>
        <w:t>Unterlistengruppe 1, 2, 3 Zahl der Sitze 10</w:t>
      </w:r>
    </w:p>
    <w:p>
      <w:r>
        <w:t>Stimmenzahl 2'781'616</w:t>
      </w:r>
    </w:p>
    <w:p>
      <w:r>
        <w:t>Quotient 252'875</w:t>
      </w:r>
    </w:p>
    <w:p>
      <w:r>
        <w:t>Erste Verteilung Stimmenzahl Quotient Zahl der Sitze 1 503'637</w:t>
      </w:r>
    </w:p>
    <w:p>
      <w:r>
        <w:t>252'875 1 2 2'081'068</w:t>
      </w:r>
    </w:p>
    <w:p>
      <w:r>
        <w:t>252'875 8 3 196'911</w:t>
      </w:r>
    </w:p>
    <w:p>
      <w:r>
        <w:t>252'875</w:t>
      </w:r>
    </w:p>
    <w:p>
      <w:r>
        <w:t>Total 2'781'616</w:t>
      </w:r>
    </w:p>
    <w:p>
      <w:r>
        <w:t>9</w:t>
      </w:r>
    </w:p>
    <w:p>
      <w:r>
        <w:t>Zweite Verteilung Stimmenzahl Teiler Quotient Zahl der Sitze 1 503'637 2 251'818 2 2 2'081'068 9 231'229 8 3 196'911 1 196'911</w:t>
      </w:r>
    </w:p>
    <w:p>
      <w:r>
        <w:t>Total 2'781'616</w:t>
      </w:r>
    </w:p>
    <w:p>
      <w:r>
        <w:t>10</w:t>
      </w:r>
    </w:p>
    <w:p>
      <w:r>
        <w:t>Unterlistengruppe 6, 7, 8 Zahl der Sitze 4</w:t>
      </w:r>
    </w:p>
    <w:p>
      <w:r>
        <w:t>Stimmenzahl 1'252'001</w:t>
      </w:r>
    </w:p>
    <w:p>
      <w:r>
        <w:t>Quotient 250'401</w:t>
      </w:r>
    </w:p>
    <w:p>
      <w:r>
        <w:t>Erste Verteilung Stimmenzahl Quotient Zahl der Sitze 6 1'062'243</w:t>
      </w:r>
    </w:p>
    <w:p>
      <w:r>
        <w:t>250'401 4 7 77'704</w:t>
      </w:r>
    </w:p>
    <w:p>
      <w:r>
        <w:t>250'401</w:t>
      </w:r>
    </w:p>
    <w:p>
      <w:r>
        <w:t>8 112'054</w:t>
      </w:r>
    </w:p>
    <w:p>
      <w:r>
        <w:t>250'401</w:t>
      </w:r>
    </w:p>
    <w:p>
      <w:r>
        <w:t>Total 1'252'001</w:t>
      </w:r>
    </w:p>
    <w:p>
      <w:r>
        <w:t>4</w:t>
      </w:r>
    </w:p>
    <w:p>
      <w:r>
        <w:t>Listengruppe 4, 5, 9, 10, 11 Zahl der Sitze 9</w:t>
      </w:r>
    </w:p>
    <w:p>
      <w:r>
        <w:t>Stimmenzahl 2'822'100</w:t>
      </w:r>
    </w:p>
    <w:p>
      <w:r>
        <w:t>Quotient 282'211</w:t>
      </w:r>
    </w:p>
    <w:p>
      <w:r>
        <w:t>Erste Verteilung Stimmenzahl Quotient Zahl der Sitze 4, 5 1'754'359</w:t>
      </w:r>
    </w:p>
    <w:p>
      <w:r>
        <w:t>282'211 6 9, 10, 11 1'067'741</w:t>
      </w:r>
    </w:p>
    <w:p>
      <w:r>
        <w:t>282'211 3 Total 2'822'100</w:t>
      </w:r>
    </w:p>
    <w:p>
      <w:r>
        <w:t>9</w:t>
      </w:r>
    </w:p>
    <w:p>
      <w:r>
        <w:t>Unterlistengruppe 4, 5 Zahl der Sitze 6</w:t>
      </w:r>
    </w:p>
    <w:p>
      <w:r>
        <w:t>Stimmenzahl 1'754'359</w:t>
      </w:r>
    </w:p>
    <w:p>
      <w:r>
        <w:t>Quotient 250'623</w:t>
      </w:r>
    </w:p>
    <w:p>
      <w:r>
        <w:t>Erste Verteilung Stimmenzahl Quotient Zahl der Sitze 4 936'345</w:t>
      </w:r>
    </w:p>
    <w:p>
      <w:r>
        <w:t>250'623 3 5 818'014</w:t>
      </w:r>
    </w:p>
    <w:p>
      <w:r>
        <w:t>250'623 3 Total 1'754'359</w:t>
      </w:r>
    </w:p>
    <w:p>
      <w:r>
        <w:t>6</w:t>
      </w:r>
    </w:p>
    <w:p>
      <w:r>
        <w:t>Kanton Bern</w:t>
      </w:r>
    </w:p>
    <w:p>
      <w:r>
        <w:t>7568</w:t>
      </w:r>
    </w:p>
    <w:p>
      <w:r>
        <w:t>Unterlistengruppe 9, 10, 11 Zahl der Sitze 3</w:t>
      </w:r>
    </w:p>
    <w:p>
      <w:r>
        <w:t>Stimmenzahl 1'067'741</w:t>
      </w:r>
    </w:p>
    <w:p>
      <w:r>
        <w:t>Quotient 266'936</w:t>
      </w:r>
    </w:p>
    <w:p>
      <w:r>
        <w:t>Erste Verteilung Stimmenzahl Quotient Zahl der Sitze 9 871'082</w:t>
      </w:r>
    </w:p>
    <w:p>
      <w:r>
        <w:t>266'936 3 10 125'031</w:t>
      </w:r>
    </w:p>
    <w:p>
      <w:r>
        <w:t>266'936</w:t>
      </w:r>
    </w:p>
    <w:p>
      <w:r>
        <w:t>11 71'628</w:t>
      </w:r>
    </w:p>
    <w:p>
      <w:r>
        <w:t>266'936</w:t>
      </w:r>
    </w:p>
    <w:p>
      <w:r>
        <w:t>Total 1'067'741</w:t>
      </w:r>
    </w:p>
    <w:p>
      <w:r>
        <w:t>3</w:t>
      </w:r>
    </w:p>
    <w:p>
      <w:r>
        <w:t>Listengruppe 12, 13, 14, 18, 19 Zahl der Sitze 2</w:t>
      </w:r>
    </w:p>
    <w:p>
      <w:r>
        <w:t>Stimmenzahl 843'878</w:t>
      </w:r>
    </w:p>
    <w:p>
      <w:r>
        <w:t>Quotient 281'293</w:t>
      </w:r>
    </w:p>
    <w:p>
      <w:r>
        <w:t>Erste Verteilung Stimmenzahl Quotient Zahl der Sitze 12, 13, 14 450'506</w:t>
      </w:r>
    </w:p>
    <w:p>
      <w:r>
        <w:t>281'293 1 18, 19 393'372</w:t>
      </w:r>
    </w:p>
    <w:p>
      <w:r>
        <w:t>281'293 1 Total 843'878</w:t>
      </w:r>
    </w:p>
    <w:p>
      <w:r>
        <w:t>2</w:t>
      </w:r>
    </w:p>
    <w:p>
      <w:r>
        <w:t>Unterlistengruppe 12, 13, 14 Zahl der Sitze 1</w:t>
      </w:r>
    </w:p>
    <w:p>
      <w:r>
        <w:t>Stimmenzahl 450'506</w:t>
      </w:r>
    </w:p>
    <w:p>
      <w:r>
        <w:t>Quotient 225'254</w:t>
      </w:r>
    </w:p>
    <w:p>
      <w:r>
        <w:t>Erste Verteilung Stimmenzahl Quotient Zahl der Sitze 12 315'965</w:t>
      </w:r>
    </w:p>
    <w:p>
      <w:r>
        <w:t>225'254 1 13 70'875</w:t>
      </w:r>
    </w:p>
    <w:p>
      <w:r>
        <w:t>225'254</w:t>
      </w:r>
    </w:p>
    <w:p>
      <w:r>
        <w:t>14 63'666</w:t>
      </w:r>
    </w:p>
    <w:p>
      <w:r>
        <w:t>225'254</w:t>
      </w:r>
    </w:p>
    <w:p>
      <w:r>
        <w:t>Total 450'506</w:t>
      </w:r>
    </w:p>
    <w:p>
      <w:r>
        <w:t>1</w:t>
      </w:r>
    </w:p>
    <w:p>
      <w:r>
        <w:t>Unterlistengruppe 18, 19 Zahl der Sitze 1</w:t>
      </w:r>
    </w:p>
    <w:p>
      <w:r>
        <w:t>Stimmenzahl 393'372</w:t>
      </w:r>
    </w:p>
    <w:p>
      <w:r>
        <w:t>Quotient 196'687</w:t>
      </w:r>
    </w:p>
    <w:p>
      <w:r>
        <w:t>Erste Verteilung Stimmenzahl Quotient Zahl der Sitze 18 305'392</w:t>
      </w:r>
    </w:p>
    <w:p>
      <w:r>
        <w:t>196'687 1 19 87'980</w:t>
      </w:r>
    </w:p>
    <w:p>
      <w:r>
        <w:t>196'687</w:t>
      </w:r>
    </w:p>
    <w:p>
      <w:r>
        <w:t>Total 393'372</w:t>
      </w:r>
    </w:p>
    <w:p>
      <w:r>
        <w:t>1</w:t>
      </w:r>
    </w:p>
    <w:p>
      <w:r>
        <w:t>Listengruppe 15, 16 Zahl der Sitze 1</w:t>
      </w:r>
    </w:p>
    <w:p>
      <w:r>
        <w:t>Stimmenzahl 294'168</w:t>
      </w:r>
    </w:p>
    <w:p>
      <w:r>
        <w:t>Quotient 147'085</w:t>
      </w:r>
    </w:p>
    <w:p>
      <w:r>
        <w:t>Erste Verteilung Stimmenzahl Quotient Zahl der Sitze 15 261'914</w:t>
      </w:r>
    </w:p>
    <w:p>
      <w:r>
        <w:t>147'085 1 16 32'254</w:t>
      </w:r>
    </w:p>
    <w:p>
      <w:r>
        <w:t>147'085</w:t>
      </w:r>
    </w:p>
    <w:p>
      <w:r>
        <w:t>Total 294'168</w:t>
      </w:r>
    </w:p>
    <w:p>
      <w:r>
        <w:t>1</w:t>
      </w:r>
    </w:p>
    <w:p>
      <w:r>
        <w:t>Kanton Bern</w:t>
      </w:r>
    </w:p>
    <w:p>
      <w:r>
        <w:t>7569 1 Schweizerische Volkspartei - Frauen Union démocratique du Centre - Femmes Gewählt sind:</w:t>
      </w:r>
    </w:p>
    <w:p>
      <w:r>
        <w:t>Name Geb. Beruf Heimatort Wohnort Stimmen 1 Haller Ursula 1948 Gemeinderätin, Nationalrätin Reinach AG, Hasle b. B. Thun 103'147 2 Geissbühler Andrea 1976 Polizistin, Kindergärtnerin, Reitpädagogin Lauperswil Herrenschwanden 28'444</w:t>
      </w:r>
    </w:p>
    <w:p>
      <w:r>
        <w:t>Nicht gewählt sind:</w:t>
      </w:r>
    </w:p>
    <w:p>
      <w:r>
        <w:t>Name Geb. Beruf Heimatort Wohnort Stimmen 1 Wälchli Käthi 1949 Dipl. Bäuerin, Grossrätin Obersteckholz Obersteckholz 27'943 2 Schwarz-Sommer Elisabeth 1956 Dipl. Bäuerin, Grossrätin Langnau i.E. Steffisburg 27'938 3 Luginbühl-Bachmann Anita 1960 Geschäftsfrau Krattigen Krattigen 26'729 4 Kunz Petra 1974 Hochbauzeichnerin Trub Schüpfen 26'093 5 Struchen-Schwab Béatrice 1961 Bäuerin, Grossrätin Epsach Epsach 25'311 6 Huber Susanne 1968 Geschäftsführerin, eidg.dipl. Bankfachfrau, Gemeindepräsidentin Guttannen Meiringen 25'160 7 Geissbühler-Strupler Sabina 1950 Primar- und Turnlehrerin Lauperswil Herrenschwanden 23'076 8 Vaucher-Sulzmann Annelise 1952 Assistante de direction (diplôme féd.), présidente de la commune municipale, députée Fleurier NE Cormoret 23'033 9 Leuenberger-Zaugg Margaretha 1953 Bäuerin, Hauswirtschaftliche Betriebsleiterin, Beraterin für betreutes Wohnen in Familien Rohrbachgraben Biembach 22'529 10 Jaberg-Schiffman Ruth 1958 Unternehmerin, Treuhand und Unternehmensberatung Röthenbach i.E. Schwarzenegg 18'588 11 von Deschwanden Jolanda 1986 Hochbauzeichnerin, Pflästerer- Lehrling Kerns OW Adelboden 18'560</w:t>
      </w:r>
    </w:p>
    <w:p>
      <w:r>
        <w:t>Zusatzstimmen 107'086</w:t>
      </w:r>
    </w:p>
    <w:p>
      <w:r>
        <w:t>2 Schweizerische Volkspartei - Männer Union démocratique du Centre - Hommes Gewählt sind:</w:t>
      </w:r>
    </w:p>
    <w:p>
      <w:r>
        <w:t>Name Geb. Beruf Heimatort Wohnort Stimmen 1 Amstutz Adrian 1953 Unternehmer, Nationalrat Sigriswil Sigriswil 124'869 2 Graber Jean-Pierre 1946 Dr ès sciences politiques, directeur ESC La Neuveville Sigriswil La Neuveville 100'511 3 Joder Rudolf 1950 Fürsprecher, Nationalrat Muri BE Belp 99'019 4 Wandfluh Hansruedi 1952 Unternehmer, Nationalrat Kandergrund Frutigen 98'255 5 Schenk Simon 1946 Sportchef, Nationalrat Eggiwil Trubschachen 85'397</w:t>
      </w:r>
    </w:p>
    <w:p>
      <w:r>
        <w:t>Kanton Bern</w:t>
      </w:r>
    </w:p>
    <w:p>
      <w:r>
        <w:t>7570</w:t>
      </w:r>
    </w:p>
    <w:p>
      <w:r>
        <w:t>Name Geb. Beruf Heimatort Wohnort Stimmen 6 Grunder Hans 1956 Pat. Ingenieur-Geometer, Unternehmer, Grossrat Vechigen Rüegsauschachen 79'055 7 Aebi Andreas 1958 Dipl. Landwirt, Auktionator, Betriebsleiter Wynigen Alchenstorf 76'554 8 von Siebenthal Erich 1958 Bergbauer, Betriebsleiter Bergbahn Wasserngrat, Grossrat Saanen Gstaad 70'577</w:t>
      </w:r>
    </w:p>
    <w:p>
      <w:r>
        <w:t>Nicht gewählt sind:</w:t>
      </w:r>
    </w:p>
    <w:p>
      <w:r>
        <w:t>Name Geb. Beruf Heimatort Wohnort Stimmen 1 Fuchs Thomas 1966 Betriebswirtschafter HF, Grossrat Neuenegg Bern- Niederbottigen 70'314 2 Graber Samuel 1960 Bergbauer, Grossrat Sigriswil Horrenbach 66'521 3 Siegenthaler Heinz 1955 Meisterlandwirt, Grossrat Eggiwil Rüti b. Büren 63'318 4 Lerch Martin 1955 Regierungsstatthalter, Fürsprecher Oeschenbach Langenthal 62'824 5 Salzmann Werner 1962 Dipl. Ing.agr. FH, Landwirt, Gemeindepräsident Eggiwil Mülchi 62'568 6 Tromp Mathias 1946 Dr.rer.pol., Direktor BLS Bern, St. Gallen SG Bern 61'221 7 Aebischer Werner 1947 Dipl. Landwirt, Grossrat Guggisberg Guggisberg 61'095 8 Reber Fritz 1953 Landwirt, Grossrat Schangnau Schangnau 60'074 9 Brand Peter 1958 Notar, Grossrat Trachselwald Münchenbuchsee 59'166 10 Häberli Hansjakob 1959 Meisterlandwirt, Betriebsleiter Münchenbuchsee Allmendingen 57'363 11 Blank Andreas 1962 Notar, Grossrat Aarberg Aarberg 56'127 12 Schori Beat 1950 Geschäftsführer, Grossrat, Stadtrat Bern Bern 55'892 13 Fischer Gerhard 1951 Dipl. Bauingenieur FH/SIA, Grossrat Gadmen Meiringen 55'747 14 Neuenschwander Walter 1950 Malermeister, Grossrat Langnau i.E. Rubigen 53'876 15 Buchenel Armin 1948 Dr.med., Facharzt FMH, Hausarzt Neuchâtel NE Ins 51'115 16 Grütter Urs 1955 Rechtsanwalt, dipl. Steuerexperte, Mitglied GGR Bern, Burgdorf Gümligen 50'053 17 Spahni Beat 1958 Dipl. Sozialpädagoge HFS Niedermuhlern Safnern 44'675</w:t>
      </w:r>
    </w:p>
    <w:p>
      <w:r>
        <w:t>Zusatzstimmen 354'882</w:t>
      </w:r>
    </w:p>
    <w:p>
      <w:r>
        <w:t>3 Junge Schweizerische Volkspartei Jeune Union démocratique du Centre Nicht gewählt sind:</w:t>
      </w:r>
    </w:p>
    <w:p>
      <w:r>
        <w:t>Name Geb. Beruf Heimatort Wohnort Stimmen 1 Hess Erich J. 1981 Lastwagenführer, Stadtrat Dürrenroth Bern 14'758 2 Freudiger Patrick 1984 Student Rechtswissenschaften, Publizist, Stadtrat Niederbipp Langenthal 9'864 3 Wicki Andreas 1979 Polizist Zürich ZH Münsingen 9'238 4 Leuenberger Peter 1981 Meisterlandwirt Lauperswil Eggiwil 9'042 5 Glauser Simon 1975 Berater politische Kommunikation, Stadtrat Ittigen, Jegenstorf Bern 8'731</w:t>
      </w:r>
    </w:p>
    <w:p>
      <w:r>
        <w:t>Kanton Bern</w:t>
      </w:r>
    </w:p>
    <w:p>
      <w:r>
        <w:t>7571</w:t>
      </w:r>
    </w:p>
    <w:p>
      <w:r>
        <w:t>Name Geb. Beruf Heimatort Wohnort Stimmen 6 Lüscher Markus 1967 Landwirt, Unternehmer, Gemeindepräsident Muhen AG Schalunen 7'950 7 Blaser Niklaus 1967 Schmied, El. Ing., Account Manager, Mitglied GGR Langnau i.E. Bärau 7'485 8 Rhyn Daniela 1983 Kauffrau Bollodingen Bollodingen 7'235 9 Marti Jürg 1967 Bankfilialleiter, Gemeinderat Wyssachen Hasle-Rüegsau 6'857 10 Fuchs-Zwahlen Beatrice 1973 Coiffeuse, Hausfrau, Mutter Neuenegg Bern 6'813 11 Reusser Adrian 1987 Netzelektriker, Landwirt Aeschlen bei Oberdiesbach Noflen 6'535 12 Wüthrich Mirjam 1986 Mediamatikerin Trub Urtenen- Schönbühl 6'361 13 Matzinger Matthias 1979 Metallbautechniker, Projektleiter Schwendibach Thun 6'146 14 Stähli Mirjam 1984 Kauffrau Schwanden Hofstetten 6'084 15 Michel Beat 1982 Koch, Chauffeur Guggisberg Rüeggisberg 6'005 16 Odermatt-Liniger Judith 1978 Hauswirtschaftsleiterin, Kauffrau Wohlen BE Biel 5'870 17 Wicki Mario 1982 Servicetechniker Zürich ZH Münsingen 5'794 18 Lanzrein Lukas 1989 Gymnasiast Wirtschaft und Recht Thun Gwatt 5'762 19 Bürki Michael 1978 Kaufmann, Gemeinderat Unterlangenegg Riggisberg 5'562 20 Calvani Amadeo-Adrien 1986 Automatiker Biel Biel 5'409 21 Dummermuth Thomas 1979 Kfm. Angestellter Buchholterberg Meiringen 5'399 22 Holzapfel Gregory 1981 Unternehmer, Student Geschichte Uni Bern Kallnach Kallnach 5'259 23 Herzig David 1987 Hochbauzeichner Roggliswil LU Wynau 5'128 24 Hodel Christian 1979 Verkaufsberater Bowil, Oberthal Fulenbach SO 5'094 25 Wüthrich Dominic Raphael 1985 Koch, Fleischverkäufer Trub Worb 4'821 26 Gür Claudio 1989 Gymnasiast Zug ZG Matten 4'733</w:t>
      </w:r>
    </w:p>
    <w:p>
      <w:r>
        <w:t>Zusatzstimmen 18'976</w:t>
      </w:r>
    </w:p>
    <w:p>
      <w:r>
        <w:t>4 Sozialdemokratische Partei, JUSO und Gewerkschaften - Frauen Parti socialiste, Jeunesse socialiste et Syndicats - Femmes Gewählt sind:</w:t>
      </w:r>
    </w:p>
    <w:p>
      <w:r>
        <w:t>Name Geb. Beruf Heimatort Wohnort Stimmen 1 Wyss Ursula 1973 Dr.rer.oec., Oekonomin, Nationalrätin Köniz Bern 88'711 2 Allemann Evi 1978 Juristin, Nationalrätin Welschenrohr SO Bern 85'332 3 Kiener Nellen Margret 1953 Lic.oec. HSG, Rechtsanwältin, Gemeindepräsidentin, Nationalrätin Bolligen, Baltschieder VS Bolligen 49'460</w:t>
      </w:r>
    </w:p>
    <w:p>
      <w:r>
        <w:t>Kanton Bern</w:t>
      </w:r>
    </w:p>
    <w:p>
      <w:r>
        <w:t>7572 Nicht gewählt sind:</w:t>
      </w:r>
    </w:p>
    <w:p>
      <w:r>
        <w:t>Name Geb. Beruf Heimatort Wohnort Stimmen 1 Masshardt Nadine 1984 Studentin (Philosophie und Geschichte), Grossrätin, Stadträtin Langenthal Langenthal (JUSO) 40'898 2 Marti Anliker Irène 1958 Pflegefachfrau, Lehrerin für Krankenpflege, Grossrätin Bern, Saanen, Gadmen Bern 34'502 3 Imobersteg Rahel 1981 Werkstudentin (Geschichte und Staatsrecht) Zweisimmen Bern (JUSO) 30'918 4 Güler Aysel 1968 Geologin, Stadträtin Langenthal Langenthal 30'158 5 Bornoz Flück Chantal 1954 Députée, 2ème vice-présidente du Grand Conseil Môtiers NE, Escholzmatt LU La Heutte 28'977 6 Kehrli-Zopfi Yvonne 1961 Regierungsstatthalterin Utzenstorf Hasliberg Hohfluh 28'108 7 Zryd Andrea 1975 Sportlehrerin, Grossrätin Adelboden Adelboden 28'085 8 Burkhalter-Reusser Annemarie 1960 Pflegefachfrau, Grossrätin Rüegsau Bätterkinden 26'322 9 Pedinelli Daniela 1958 Juristin, Vorsteherin Abt. Uni, Mitglied GGR Basel BS, Solothurn SO Muri BE 25'480 10 Grütter Priska 1986 Studentin (Geschichte und Politologie) Roggwil Roggwil 25'181 11 Schär-Egger Margreth 1955 Pflegefachfrau, Grossrätin Zauggenried Lyss 25'100 12 Huder Ursulina 1958 Geschäftsleiterin KV BeO, Gemeinderätin Ardez GR, Bever GR Steffisburg 24'445 13 Dumermuth Lehmann Marianne 1955 Lic.phil.nat., Biologin Thun, Unterlangenegg, Eggiwil Thun 23'870 14 Vollmer Gisela 1948 Architektin/Raumplanerin, Stadträtin Freienbach Bern 23'820 15 Wisler Albrecht Annette 1959 Rechtsanwältin, Gemeinderätin Sumiswald, Mels SG Burgdorf 23'625 16 Morier-Genoud Michèle 1956 Infirmière SPITEX, conseillère de ville Château-d'Oex VD Bienne 23'470 17 Berlinger-Staub Annemarie 1972 Familienfrau, Studentin Rechtswissenschaft, Mitglied Parlament Köniz Menzingen ZG, Beckenried NW Schliern 23'361 18 Augsburger-Brom Dana 1965 Programmiererin / Analytikerin Biel, Langnau Biel 22'646 19 Aeberhardt Maria Anna 1953 Lehrerin, Hausfrau, Gemeinderätin Kernenried, Veltheim AG Wasen i.E. 22'595 20 Ziberi-Luginbühl Johanna 1963 Lic.phil. I, Mitglied GGR Vechigen Gümligen 21'240 21 Sidler Omoregbee Rita 1966 Personalfachfrau EDA DRA, Psychologin, Mitglied Parlament Köniz Willisau LU Liebefeld 21'207 22 Armbruster Karin 1968 Kfm. Angestellte, Mutter Toffen Biel 20'703 23 Bryner-Maurer Karin 1966 Familienfrau, kfm. Angestellte Schwadernau, Möriken AG Sumiswald 20'596</w:t>
      </w:r>
    </w:p>
    <w:p>
      <w:r>
        <w:t>Zusatzstimmen 117'535</w:t>
      </w:r>
    </w:p>
    <w:p>
      <w:r>
        <w:t>Kanton Bern</w:t>
      </w:r>
    </w:p>
    <w:p>
      <w:r>
        <w:t>7573 5 Sozialdemokratische Partei, JUSO und Gewerkschaften - Männer Parti socialiste, Jeunesse socialiste et Syndicats - Hommes Gewählt sind:</w:t>
      </w:r>
    </w:p>
    <w:p>
      <w:r>
        <w:t>Name Geb. Beruf Heimatort Wohnort Stimmen 1 Stöckli Hans 1952 Fürsprecher, Stadtpräsident, Nationalrat Walterswil Biel 57'243 2 Daguet André 1947 Lic.rer.pol., Nationalrat, Geschäftsleitung Unia Fribourg FR Bern 50'738 3 Lumengo Ricardo 1962 Juriste, conseiller de ville, député Fribourg FR Bienne 43'447</w:t>
      </w:r>
    </w:p>
    <w:p>
      <w:r>
        <w:t>Nicht gewählt sind:</w:t>
      </w:r>
    </w:p>
    <w:p>
      <w:r>
        <w:t>Name Geb. Beruf Heimatort Wohnort Stimmen 1 Pardini Corrado 1965 Gewerkschaftssekretär Unia, Grossrat Fahrni Lyss 32'153 2 Meyer Markus 1965 Maurer, Rechtsanwalt, Dr.iur., Grossrat Roggwil Roggwil 31'860 3 Antener Bernhard 1958 Fürsprecher, Gemeindepräsident, Grossrat Eggiwil Langnau i.E. 28'661 4 Bhend Patric 1976 Betriebsökonom FH, Grossrat Unterseen Thun 28'143 5 Ammann Christoph 1969 Gymnasiallehrer, Grossrat Madiswil Meiringen 27'414 6 Zuber Maxime 1963 Dr ès sciences, professeur, député, maire Günsberg SO Moutier 27'271 7 Genna Anton 1950 Fürsprecher, Kirchenschreiber Wyssachen Thun 25'056 8 Wüthrich Adrian 1980 Sachbearbeiter Verkehrspolitik SEV Trub Huttwil (JUSO) 25'018 9 Aebersold Michael 1962 Dr.phil.nat., Sektionschef Bundesamt für Energie Bern, Freimettigen Bern 24'352 10 Käser Rudolf 1954 Dipl. Ing. ETH, Grossrat Kleindietwil Meienried 23'857 11 Huber Henri 1953 Fürsprecher, Präsident Stadttheater, Grossrat Hausen Spiegel b. Bern 22'415 12 Fehr Erich 1968 Vorsteher Kreissteuerverwaltung Seeland, Stadtrat Biel Biel 21'705 13 Nyffenegger Ulrich 1963 Chemiker, Energieingenieur, Bergführer Wyssachen Hondrich 21'312 14 Bernasconi Peter 1948 Gemeindepräsident, Grossrat Schnottwil SO Worb 20'982 15 Burkhalter Matthias 1954 Historiker, Geschäftsführer BSPV, Grossrat Langnau i.E. Rümligen 20'949 16 Durtschi Adrian 1985 Soziologiestudent, freischaffender Journalist Blumenstein Thun (JUSO) 20'929 17 Vifian Christian 1954 Direktor Wirtschafts- und Kaderschule KV Bern Wahlern Niederscherli 19'203 18 Lerch Christoph 1956 Fürsprecher, Leiter iur. Dienst der Berner Fachhochschule BFH Murgenthal AG Bern 19'014 19 Zaugg-Graf Hannes 1966 Theaterschaffender, Gemeindepräsident Eggiwl Uetendorf 18'903 20 Gamma Reto 1953 Lic.phil. I Wassen UR Bern 18'334 21 Göttin Thomas 1959 Bereichsleiter Bundesamt für Umwelt, Stadtrat Riehen BS Bern 18'294 22 Mosler Björn 1986 Student Politikwissenschaft Kirchleerau AG Herzogenbuchsee 17'633 23 Borer Markus 1964 Ingenieur FH Bärschwil SO Kaufdorf 17'230</w:t>
      </w:r>
    </w:p>
    <w:p>
      <w:r>
        <w:t>Zusatzstimmen 135'898</w:t>
      </w:r>
    </w:p>
    <w:p>
      <w:r>
        <w:t>Kanton Bern</w:t>
      </w:r>
    </w:p>
    <w:p>
      <w:r>
        <w:t>7574 6 Freisinnig-Demokratische Partei Parti radical-démocratique Gewählt sind:</w:t>
      </w:r>
    </w:p>
    <w:p>
      <w:r>
        <w:t>Name Geb. Beruf Heimatort Wohnort Stimmen 1 Markwalder Bär Christa 1975 Juristin, Nationalrätin Würenlos AG, Zürich ZH Burgdorf 86'199 2 Schneider-Ammann Johann N. 1952 Dipl. Ing. ETH, Nationalrat Hasle bei Burgdorf Langenthal 83'398 3 Triponez Pierre 1943 Dr.iur., Direktor Schweizerischer Gewerbeverband, Nationalrat Le Noirmont JU, Emmen LU Muri BE 56'652 4 Wasserfallen Christian 1981 Dipl. Masch. Ing. FH, Stadtrat Wileroltigen Bern 51'582</w:t>
      </w:r>
    </w:p>
    <w:p>
      <w:r>
        <w:t>Nicht gewählt sind:</w:t>
      </w:r>
    </w:p>
    <w:p>
      <w:r>
        <w:t>Name Geb. Beruf Heimatort Wohnort Stimmen 1 Suter Marc F. 1953 Fürsprecher und Notar, Nationalrat Büren a.A. Tüscherz 45'619 2 Flück Peter 1957 Dipl. Sanitärplaner, Gemeinderatspräsident, Grossrat Brienz Brienz 44'565 3 Hayoz Barbara 1962 Betriebsökonomin FH/MBA, Gemeinderätin Ueberstorf Bern 40'299 4 Erb Christoph 1956 Fürsprecher, Direktor Berner KMU Bern, Winterthur ZH Bern 37'462 5 Schmidhauser Corinne 1964 Fürsprecherin und Mediatorin (selbstständig) Bischofszell TG, Zürich ZH Bremgarten 31'498 6 Künzli Klaus 1951 Hotelier, Restaurateur, Grossrat Ostermundigen Ittigen 30'215 7 Matyassy Johannes 1957 Volkswirtschafter, lic.rer.pol. Bern Gümligen 30'135 8 Desarzens Eva 1957 Dr.phil. (Historikerin), Grossrätin Sarzens VD, Zürich ZH Boll 27'445 9 Nobs Stefan 1977 Geschäftsführer FDP, Zimmermann, Mitglied Grosser Gemeinderat Seedorf Lyss 27'009 10 Müller Philippe 1963 Ing.agr. ETH, Fürsprecher, Direktor, Stadtrat Stettlen Bern 26'742 11 Perriard Barbara 1969 Juristin, Generalsekretärin FDP Frauen Schweiz Muttenz BL, Chevroux VD Köniz 25'458 12 Klopfenstein Hubert 1955 Fürsprecher, Gemeinderat, Grossrat Frutigen Biel 24'961 13 Lehmann-Gygax Marianna 1959 Hotelkauffrau, Hausfrau, Mutter Herzogenbuchsee Wilderswil 24'498 14 Pfister Hans-Jörg 1946 Unternehmer Garten/ Landschaftsbau, Grossrat Lützelflüh Zweisimmen 23'847 15 Hofstetter Simon 1981 Theologe, Generalsekretär JF Schweiz Langnau i.E. Signau 23'684 16 Cassani Lorenzo 1960 Unternehmer Bern, St. Gallen SG Langenthal 23'536 17 Zellweger Matthias 1967 Unternehmer, Architekt, Stadtrat Grünigen ZH Thun 23'300 18 Obrecht Claudia 1958 Fürsprecherin, lic.iur. Wangen a.A., Oberkulm AG Lyss 22'883 19 Reinhard Carlos 1972 Unternehmer, Stadtrat Sumiswald Thun 22'629 20 Habegger Heinz 1960 Ing. FH/MBA, Gemeinderat Trub Hilterfingen 22'246 21 Spycher Stephan 1957 Rechtsanwalt und Notar, Gemeinderat Köniz Steffisburg 21'993 22 Cadetg Leonhard 1963 Rektor Pitasch GR Gümligen 21'816</w:t>
      </w:r>
    </w:p>
    <w:p>
      <w:r>
        <w:t>Zusatzstimmen 162'572</w:t>
      </w:r>
    </w:p>
    <w:p>
      <w:r>
        <w:t>Kanton Bern</w:t>
      </w:r>
    </w:p>
    <w:p>
      <w:r>
        <w:t>7575 7 Jungfreisinnige Jeunes Radicaux Nicht gewählt sind:</w:t>
      </w:r>
    </w:p>
    <w:p>
      <w:r>
        <w:t>Name Geb. Beruf Heimatort Wohnort Stimmen 1 Bobst Christine 1976 Juristin, Gemeinderätin Mümliswil SO Langenthal 5'551 2 Oppong Patric 1974 Verkaufsberater Emmen LU Langenthal 4'622 3 Seiler Denise Fabienne 1981 Dipl. Architektin FH Frauenfeld TG Langnau 4'307 4 Hotz Juliette 1983 Juristin M.Law Hombrechtikon ZH Bolligen 3'340 5 Conrad Nathalie 1983 Juristin M.Law Nods, Burgdorf Burgdorf 3'268 6 Zurbrügg Patrizia 1981 Politologin, lic.rer.soc. Frutigen Burgdorf 3'103 7 Dünner Christian 1980 Betriebsökonom FH, Risk Manager Kemmental TG Frutigen 3'098 8 Gatschet Dominique 1985 Studentin Rechtswissenschaften, Immobilienverwalterin Ins, Erlach Port 2'739 9 Greminger Annette 1973 Betriebsökonomin FH Oberbussnang TG Diemerswil 2'527 10 Hofer Sandro 1979 Polizist Arni bei Biglen Bern 2'489 11 Bichsel Bernhard 1979 Dipl. El. Ing. FH/STV Eggiwil Niederwangen 2'476 12 Minder Patrick 1987 Programmierer, Student Auswil Oberhofen 2'423 13 Oester Daniel 1976 Betriebsökonom FH Frutigen Wabern 2'414 14 Thalhammer Alexandra 1979 Historikerin Ringgenberg Bern 2'369 15 Ammann Ralph 1986 Student BWL (Bachelor) Obernau LU Kirchberg 2'364 16 Schüpbach Bernhard 1981 Bachelor BWL Universität Bern, Gemeinderat Biglen Frutigen 2'354 17 Rentsch Carole 1984 Studentin Betriebswirtschaft und Psychologie Wileroltigen Bern 2'280 18 Fankhauser Larissa 1985 Studentin Rechtswissenschaften Trub Burgdorf 2'259 19 Tanner Nicole 1980 Studentin, Trainee Appenzell AI Bern 2'176 20 Stegmann Mario 1984 Student Rechtswissenschaften, Gemeinderat Eriz Studen 2'120 21 Derungs Daniel 1983 Kfm. Angestellter BMS Breil/Brigels GR Urtenen- Schönbühl 2'118 22 Eicher Bernhard 1983 Student Betriebswirtschaft Riggisberg Bern 2'016 23 Andres Olivier 1981 B.A. HSG in int. Beziehungen, Student Lüterswil- Gächliwil SO Wangen a.A. 1'928 24 Steiner Jacqueline 1979 Personalfachfrau mit eidg. FA Walterswil Niederwangen 1'878 25 Heierli Christian 1980 Jurist M.Law Gais AR Bern 1'877 26 Grubwinkler Christa 1982 Notariatsassistentin Wahlern Muri BE 1'838</w:t>
      </w:r>
    </w:p>
    <w:p>
      <w:r>
        <w:t>Zusatzstimmen 7'770</w:t>
      </w:r>
    </w:p>
    <w:p>
      <w:r>
        <w:t>Kanton Bern</w:t>
      </w:r>
    </w:p>
    <w:p>
      <w:r>
        <w:t>7576 8 Liste Radicale Romande Nicht gewählt sind:</w:t>
      </w:r>
    </w:p>
    <w:p>
      <w:r>
        <w:t>Name Geb. Beruf Heimatort Wohnort Stimmen 1 Annoni Mario 1954 Avocat, président Pro Helvetia Bévilard La Neuveville 14'079 2 Astier Sylvain 1975 Juriste, député, conseiller de ville Rüschegg Moutier 5'090 3 von Kaenel Walter 1941 Directeur, conseiller de ville, membre du Conseil du Jura bernois Reichenbach Saint-Imier 4'516 4 Galley Annabelle 1980 Relations publiques internationales, conseillère municipale Morat FR Nidau 4'388 5 Devaux Stilli Béatrice 1959 Cheffe d'entreprise Lamboing, Villigen AG Orvin 4'357 6 Schumacher Jean-Jacques 1942 Dr ès science économique, membre du Conseil du Jura bernois Thielle NE Bévilard 4'077 7 Grivel Pierre-Yves 1953 Directeur d'école secondaire, conseiller de ville, député Morges VD Bienne 4'058 8 Torti Flavio 1963 Entrepreneur, maire Stabio TI Reconvilier 3'888 9 Buchs John 1943 Chargé de mission, conseiller de ville Bellegarde FR (Jaun) Saint-Imier 3'587 10 Gauchat François 1943 Ingénieur forestier EPFZ/SIA Prêles Prêles 3'457 11 Flotron Pascal 1956 Procureur Saint-Imier Malleray 3'373 12 Affolter Marc-Alain 1952 Ingénieur ETS Seeberg Malleray 3'306 13 Seydoux Yves 1953 Responsable de la communication, conseiller de ville Vaulruz FR Berne 3'017 14 Piguet André 1951 Médecin, conseiller de ville Le Chenit VD Moutier 3'012 15 Vogt Michel 1942 Ing. dipl. EPFZ, directeur Granges SO La Heutte 2'964 16 Tellenbach André 1954 Ing. génie civil EPFZ, conseiller de ville Oberthal Tramelan 2'904 17 Despont Marc 1965 Installateur sanitaire, conseiller de ville Bioley-Orjulaz VD Bienne 2'871 18 Kubli Steidle Silvia 1972 Cheffe communication Bienne, Seedorf Bienne 2'854 19 Sunier Willy 1949 Technicien en automation, membre du Conseil du Jura bernois Nods Nods 2'844 20 Annoni Paolo 1955 Entrepreneur bâtiment, maire Bévilard Bévilard 2'826 21 Schlappach Michael 1988 Étudiant en droit Linden Tavannes 2'708 22 Junod Etienne 1964 Avocat, expert fiscal Ste-Croix VD Ipsach 2'690 23 Stalder Jean-Paul 1949 Ferblantier-couvreur-installateur sanitaire indépendant Rüegsau Malleray 2'509 24 Rohrbach Alain 1970 Conseiller en assurances Rüeggisberg Bévilard 2'430 25 Friedländer Ralph 1959 Chargé de programme au DFAE Zürich ZH Muri BE 2'147 26 Salamin Olivier 1967 Juriste St-Jean VS Herrenschwanden 2'040</w:t>
      </w:r>
    </w:p>
    <w:p>
      <w:r>
        <w:t>Zusatzstimmen 16'062</w:t>
      </w:r>
    </w:p>
    <w:p>
      <w:r>
        <w:t>Kanton Bern</w:t>
      </w:r>
    </w:p>
    <w:p>
      <w:r>
        <w:t>7577 9 Grüne Kanton Bern Les Verts Canton de Berne Gewählt sind:</w:t>
      </w:r>
    </w:p>
    <w:p>
      <w:r>
        <w:t>Name Geb. Beruf Heimatort Wohnort Stimmen 1 Teuscher Franziska 1958 Biologin, lic.phil.nat., Zentralpräsidentin VCS Erlenbach BE, Bern Bern 74'976 2 Frösch Therese 1951 Sozialarbeiterin, Politikerin Zofingen AG Bern 60'840 3 von Graffenried Alec 1962 Rechtsanwalt, Regierungsstatthalter Bern Bern 36'905</w:t>
      </w:r>
    </w:p>
    <w:p>
      <w:r>
        <w:t>Nicht gewählt sind:</w:t>
      </w:r>
    </w:p>
    <w:p>
      <w:r>
        <w:t>Name Geb. Beruf Heimatort Wohnort Stimmen 1 Hänni Kathy 1955 Biobäuerin, Lehrerin, Grossrätin Köniz Kirchlindach 36'214 2 Häsler Christine 1963 Bereichsleiterin Sozialpolitik, Grossrätin Wilderswil, Lütschental Wilderswil 36'143 3 Villoz Félicienne Lusamba 1956 Juriste, formatrice, consultante interculturelle, conseillère de ville Plagne Bienne 31'587 4 Omar Nadia 1981 Linguistin, Stadträtin Bern Bern 30'255 5 Schärer Corinne 1964 Gewerkschaftssekretärin, Historikerin, Grossrätin Busswil bei Melchnau Bern 28'426 6 Haudenschild Rita 1958 Biologin, Geschäftsleiterin VCS Kanton Bern, Grossrätin Niederbipp Spiegel b. Bern 28'244 7 Imboden Natalie 1970 Gewerkschaftssekretärin UNIA, Historikerin, Stadträtin Täsch VS Bern 26'768 8 Bauen Antonio 1958 Maschineningenieur HTL, Gemeinderat Rüschegg Münsingen 25'689 9 Schwickert Barbara 1964 Geschäftsleiterin, Grossrätin Stäfa ZH Biel 25'560 10 Seiler Michel 1949 Heimleiter, Gemeindepräsident Leimiswil Trubschachen 25'089 11 Bader Gabriela 1960 Lic.phil. I, Fraktionssekretärin Grüne Schweiz, Stadträtin Holderbank, Basel Bern 24'625 12 Dalla Piazza Aldo 1956 Mathématicien, enseignant, directeur de gymnase Tramelan Courtelary 24'363 13 Heuberger Thomas 1943 Dr.med. FMH, Hausarzt, Grossrat Wuppenau TG Oberhofen 24'334 14 Kropf Blaise 1972 Historiker, Gewerkschaftssekretär, Grossrat Dombresson NE Bern 24'183 15 Contini François 1959 Avocat, député Lausanne VD Biel/Bienne 24'061 16 Grimm Christoph 1954 Betriebswirtschafter HF, Grossrat Burgdorf Burgdorf 24'002 17 Hiltpold-Frey Thomas 1960 Gerichtspräsident Schinznach- Dorf AG Thun 23'977 18 Mühlheim Barbara 1959 Betriebsleiterin, Grossrätin Bern, Scheuren Bern 23'582 19 Mozsa Erik 1975 Historiker, Projektverantwortlicher Kommunikation BBT, Stadtrat Bern Bern 23'546 20 Loosli-Amstutz Dorothea 1961 Ethikerin/Mediatorin, lic.sc.theol., Grossrätin Eriswil Detligen 23'016 21 Bregulla-Schafroth Elisabeth 1949 Sekundarlehrerin, Grossrätin Röthenbach Thun 22'887 22 Iannino Gerber Maria Esther 1965 IT- und Wirtschaftsingenieurin FH/STV, Grossrätin Langnau i.E. Hinterkappelen 22'111 23 Wälti-Schlegel Johanna M. 1957 Dipl. Sozialversicherungsexpertin, Revisorin, Grossrätin Rüderswil Burgdorf 21'891</w:t>
      </w:r>
    </w:p>
    <w:p>
      <w:r>
        <w:t>Zusatzstimmen 97'808</w:t>
      </w:r>
    </w:p>
    <w:p>
      <w:r>
        <w:t>Kanton Bern</w:t>
      </w:r>
    </w:p>
    <w:p>
      <w:r>
        <w:t>7578 10 Grüne: junge grüne und Junge Alternative JA! Verts: jeunes vert-e-s et jeune alternative Berne Nicht gewählt sind:</w:t>
      </w:r>
    </w:p>
    <w:p>
      <w:r>
        <w:t>Name Geb. Beruf Heimatort Wohnort Stimmen 1 Rüfenacht Daphné 1978 Geographin, Stadträtin Vechigen Biel (junge grüne) 6'772 2 Trede Aline 1983 Studentin Umweltnaturwissenschaften ETH Basel-Stadt BS Bern (junge grüne) 6'425 3 Wegmüller Anne 1983 Soziokulturelle Animatorin i.A., Stadträtin Walkringen Bern (junge Alternative) 5'965 4 Bill Lea 1984 Studentin Politologie und Geschichte, Stadträtin Münchenbuchsee Bern (junge Alternative) 5'574 5 Ruch Rahel 1986 Studentin Geschichte und Volkswirtschaft, GSoA- Sekretärin Liestal BL Bern (junge Alternative) 5'216 6 Reimann Sulamith 1983 Studentin Psychologie und Strafrecht/Kriminologie Winterthur ZH Bärau (junge grüne) 4'824 7 Rosenkranz Birgit 1983 Studentin PH Bern Bad Ragaz SG Spiez (junge Alternative) 4'765 8 Brunner Anja 1985 Studentin Medizin Wädenswil ZH Hinterkappelen (junge Alternative) 4'710 9 Stadelmann Martin 1981 Geograf, Projektleiter Klimaschutz Gettnau LU Köniz (junge grüne) 4'671 10 Wegmüller Lukas 1986 Student Politologie und Geschichte Vechigen Spiegel (junge Alternative) 4'657 11 Ryser Jonas 1983 Student Medien- und Völkerrecht Heimiswil Aegerten (junge grüne) 4'519 12 Schiltknecht Kaspar 1987 Zivildienst-Leistender Eschlikon TG Ringgenberg (junge grüne) 4'362 13 Donzé Pablo 1985 Étudiant géographie Les Breuleux JU Bienne (jeunes vert-e-s) 4'281 14 Keller Livia 1978 Sozialpsychologin Altendorf SZ Unterseen (junge grüne) 4'232 15 Ingold Reto 1983 Student Musiklehrer Heimenhausen Münchenbuchsee (junge Alternative) 4'180 16 Dutler Claudia 1984 Studentin Sozialarbeit, Pflegeassistentin Sevelen SG Bern (junge Alternative) 4'171 17 Gfeller Andrea 1982 Studentin nachhaltige Entwicklung Lützelflüh Burgdorf (junge grüne) 4'115 18 Affolter Joëlle Sara 1985 Studentin Geschichte und Middle Eastern Studies Rapperswil BE Kehrsatz (junge grüne) 4'098 19 Graber Stefanie 1983 Sachbearbeiterin Stadt Thun, Studentin HFW Sigriswil Thun (junge grüne) 4'045 20 Florin Mathe 1987 Student Bauingenieur ETH Mattstetten Bern (junge grüne) 3'963 21 Haldemann Jonas 1987 Student Jus Eggiwil Spiez (junge grüne) 3'953 22 Grimm Simone 1987 Studentin Jus Burgdorf Burgdorf (junge grüne) 3'929</w:t>
      </w:r>
    </w:p>
    <w:p>
      <w:r>
        <w:t>Kanton Bern</w:t>
      </w:r>
    </w:p>
    <w:p>
      <w:r>
        <w:t>7579</w:t>
      </w:r>
    </w:p>
    <w:p>
      <w:r>
        <w:t>Name Geb. Beruf Heimatort Wohnort Stimmen 23 Klauser Daniel 1981 Doktorand Physik Römerswil LU Bern (junge grüne) 3'903 24 Balmer Iris 1984 Klassische Masseurin Worb Wileroltigen (junge Alternative) 3'398 25 Durrer Samuel 1981 Student Geschichte Kerns OW Bern (junge Alternative) 3'103 26 Luginbühl Miro 1987 Elektroniker Oberthal Schüpfen (junge Alternative) 3'085</w:t>
      </w:r>
    </w:p>
    <w:p>
      <w:r>
        <w:t>Zusatzstimmen 8'115</w:t>
      </w:r>
    </w:p>
    <w:p>
      <w:r>
        <w:t>11 Grüne: Grün-Alternative Liste / GPB-DA Les Verts: Liste Alternative Verte Nicht gewählt sind:</w:t>
      </w:r>
    </w:p>
    <w:p>
      <w:r>
        <w:t>Name Geb. Beruf Heimatort Wohnort Stimmen 1 Jenni Daniele 1949 Rechtsanwalt, Stadtrat Niederhünigen Bern 8'741 2 Theiler Luzius 1940 GL Hausverein Mittelland- Romandie Richterswil ZH Bern 5'962 3 Fischer Regula 1959 Soziologin Rümikon AG Bern 5'538 4 Bahner Joyce 1959 Musikerin Oberburg Bern 5'308 5 Vögeli Severin 1983 Handelsdiplomierter Grafenried Bern 4'980 6 Zbinden Rolf 1952 Lehrer, Stadtrat Guggisberg Bern (PdA) 4'908 7 Zumbrunn Chris 1968 Open Source Software-Entwickler czv.ch Ringgenberg Mont-Soleil 4'644 8 Reichel Jean-Luc 1961 Musiker Oberburg Bern 4'499 9 Sommerer Ralph 1963 Informatiker, Dr.sc.techn. Niederglatt ZH Lützelflüh 4'451 10 Näf Thomas 1961 Ausbildner SVEB, Präsident KABBA Ittenthal AG Bern (PdA) 4'367 11 Birkenmeier Markus 1958 Bio-Verteiler Köniz Bern 4'241 12 Beutler Peter 1942 Chemiker, Dr.phil.nat. Trubschachen Leissigen (SP) 4'230 13 Gasser Reto 1978 Informatiker Wahlern Bern 3'865</w:t>
      </w:r>
    </w:p>
    <w:p>
      <w:r>
        <w:t>Zusatzstimmen 5'894</w:t>
      </w:r>
    </w:p>
    <w:p>
      <w:r>
        <w:t>12 Evangelische Volkspartei Stammliste Parti évangélique liste principale Gewählt ist:</w:t>
      </w:r>
    </w:p>
    <w:p>
      <w:r>
        <w:t>Name Geb. Beruf Heimatort Wohnort Stimmen 1 Donzé-Werthmüller Walter 1946 Geschäftsführer MSD, Nationalrat Frutigen, Luzern LU Frutigen 35'533</w:t>
      </w:r>
    </w:p>
    <w:p>
      <w:r>
        <w:t>Kanton Bern</w:t>
      </w:r>
    </w:p>
    <w:p>
      <w:r>
        <w:t>7580 Nicht gewählt sind:</w:t>
      </w:r>
    </w:p>
    <w:p>
      <w:r>
        <w:t>Name Geb. Beruf Heimatort Wohnort Stimmen 1 Streiff-Feller Marianne 1957 Lehrerin, Familienfrau, Grossrätin, Gemeinderätin Strättligen- Thun Oberwangen 25'438 2 Jenni Josef 1953 El. Ing. HTL, Geschäftsführer Jenni Energietechnik AG, Grossrat Müswangen LU Oberburg 19'431 3 Löffel-Wenger Ruedi 1962 Projektleiter Blaues Kreuz, Geschäftsführer EVP, Grossrat Müntschemier Münchenbuchsee 13'853 4 Jost Marc 1974 Pfarrer EGW, Grossrat Wynigen Thun 12'119 5 Gasser Willfried 1957 Dr.med., Therapeut, Consultant, Grossrat Hallau SH Bern 11'034 6 Schnegg-Affolter Christine 1966 Familienfrau, Grossrätin, GGR- Mitglied Meikirch Lyss 10'511 7 Gfeller Niklaus 1963 Gymnasiallehrer, Grossrat Worb Rüfenacht 9'975 8 Buchter Frank 1963 Reformierter Pfarrer Oetwil a.S. ZH Roggwil 9'921 9 Steiner Reto 1971 Dr., Universitätsdozent, Stadtrat Lotzwil Langenthal 9'138 10 Gerber Tom 1976 Maître-agriculteur, membre du CJB, conseiller municipal Langnau i.E. Reconvilier 8'851 11 Lengacher-Ramsauer Ruth 1948 Katechetin, Koordinatorin, Stadträtin Aeschi bei Spiez Gwatt-Thun 8'783 12 Grimm-Arnold Susanne 1969 Lehrerin, Familienfrau Langnau i.E. Belp 8'677 13 Streit-Stettler Barbara 1962 Kommunikationsbeauftragte EMK Schweiz, Stadträtin Thierachern Bern 8'601 14 Grossen Markus 1956 Unternehmer, Grossrat Kandersteg Reichenbach 8'578 15 Gsteiger Patrick 1967 Gestionnaire de projets Grindelwald Perrefitte 8'540 16 Kunz Beat Christoph 1963 Reformierter Pfarrer Ersigen Sutz-Lattrigen 8'517 17 Bula Katharina 1955 Mitarbeitende Mut zur Gemeinde Kerzers FR Burgdorf 8'469 18 Kopp Lorenz 1967 Betriebsökonom HWV, GGR- Mitglied Niederönz Steffisburg 8'425 19 Baumgartner Lukas 1971 Höherer Sachbearbeiter, Gemeinderat Langnau i.E. Ittigen 8'400 20 Rupp Thérèse 1955 Lehrperson für Kindergarten, GGR-Mitglied Signau Münsingen 8'199 21 Trachsel Martin 1961 Heimleiter, Diakon, Stadtrat Wattenwil Bern 8'185 22 Messerli-Weber Philippe 1969 Lic.phil., Historiker, Grossrat, Stadtrat Oberstocken Nidau 8'118 23 Wenger Markus 1957 Unternehmer SIU Längenbühl Spiez 8'040</w:t>
      </w:r>
    </w:p>
    <w:p>
      <w:r>
        <w:t>Zusatzstimmen 40'629</w:t>
      </w:r>
    </w:p>
    <w:p>
      <w:r>
        <w:t>Kanton Bern</w:t>
      </w:r>
    </w:p>
    <w:p>
      <w:r>
        <w:t>7581 13 Evangelische Volkspartei Zukunft Parti évangélique liste avenir Nicht gewählt sind:</w:t>
      </w:r>
    </w:p>
    <w:p>
      <w:r>
        <w:t>Name Geb. Beruf Heimatort Wohnort Stimmen 1 Kuhn Matthias 1968 Pastor Oberkulm AG Thierachern 4'876 2 Steiner-Brütsch Daniel 1973 Dr.phil.nat., Fachhochschuldozent für Mathematik, Stadtrat Signau Langenthal 3'090 3 Bachmann Nicolas 1975 Pfarrer, Schauspieler, Autor, Regisseur, Moderator Bolligen Ostermundigen 3'001 4 Jenni Tabea Natanja 1988 Büropraktikantin Müswangen LU Oberburg 2'931 5 Schenkel Katja Ursina 1980 Primarlehrerin, Jugendarbeiterin, Studentin, GGR-Präsidentin Diemerswil Münchenbuchsee 2'925 6 Clénin German 1967 Dr.med., Geschäftsführer Sportmed. Zentrum Bern-Ittigen Ligerz Magglingen 2'848 7 Müller Verena 1980 Pflegefachfrau DN II, Jugendpfarrerin i.A. Buchholterberg Langnau 2'767 8 Burri Petra 1967 Pfarrerin, Primarlehrerin Rapperswil BE Safnern 2'708 9 Müller René 1968 Hotelier Rohrbach Adelboden 2'529 10 Hochstrasser Stefan 1981 Theologiestudent, Jugendarbeiter, GGR-Mitglied Hägglingen AG Lyss 2'457 11 Rentsch-Ryf Michèle 1980 Sekundarlehrerin, phil.nat., Stadträtin Rumisberg Langenthal 2'398 12 Zimmermann-Oswald Lukas 1982 Dipl. in soz. Arbeit FH, Assistent Geschäftsführer EVP, GGR- Mitglied Adelboden Worb 2'381 13 Remund Gugger Kathrin 1979 Theologiestudentin Wolfhalden AR Kirchberg 2'342 14 Bühler David 1970 Eidg.dipl. Betriebswirtschafter, GGR-Mitglied Rothrist AG Interlaken 2'252 15 Beutler-Hohenberger Melanie 1977 Sekretärin, Studentin Lenk Mühlethurnen 2'189 16 Baumann-Fuchs Jonas 1975 Psychologe Linden Thun 2'123 17 Blatter Anne-Käthi 1987 Studentin PH Habkern Uetendorf 2'110 18 Reichenbach Anita 1985 Studentin, GGR-Mitglied Lauenen Zollikofen 2'101 19 Zwygart Tabea 1967 Kindergärtnerin, Sozialpädagogin Meikirch Bern 2'067 20 Wittwer Christian 1977 Primarlehrer, Studienleiter Trub Steffisburg 2'061 21 Rohrbach Dieter 1967 Lehrer, Gemeinderat Rüeggisberg Frutigen 2'046 22 Streiff Marco 1983 Student (angehender Lehrer), GGR-Mitglied Betschwanden GL Oberwangen 1'996 23 Fischer Matthias 1976 Jurist, Projektleiter, GGR- Mitglied Gossau Münsingen 1'925 24 Kaltenrieder Hans 1966 Dipl. Arch. ETH/SIA Kerzers FR Bern 1'865 25 Lehmann-Röthlisberger Susanne 1974 Kauffrau Trubschachen, Zofingen AG Lyss 1'790 26 Hänzi Richard 1987 Student Rüschegg Wattenwil 1'456</w:t>
      </w:r>
    </w:p>
    <w:p>
      <w:r>
        <w:t>Zusatzstimmen 7'641</w:t>
      </w:r>
    </w:p>
    <w:p>
      <w:r>
        <w:t>Kanton Bern</w:t>
      </w:r>
    </w:p>
    <w:p>
      <w:r>
        <w:t>7582 14 Evangelische Volkspartei Erfahrung Parti évangélique liste expérience Nicht gewählt sind:</w:t>
      </w:r>
    </w:p>
    <w:p>
      <w:r>
        <w:t>Name Geb. Beruf Heimatort Wohnort Stimmen 1 Sommer Erwin 1959 Lehrer, Schulleiter, Grossrat Sumiswald Melchnau 3'772 2 Klopfstein-Bichsel Ursula 1964 Dr.med., Fachärztin Rechtsmedizin Rüegsau, Laupen Bern 3'673 3 Winkler Urs 1956 Geschäftsführer World Vision Schweiz Rüdlingen SH Spiez 3'518 4 Dolder Markus 1960 Sozialdiakon, Erwachsenenbildner, Liedermacher Schangnau Liebefeld 3'040 5 Bühlmann Martin 1955 Leiter Vineyard Bern und Vineyard D.A.CH Schangnau Bern 2'910 6 Hofer-Zumbrunn Margrit 1954 Kindergärtnerin, dipl. Betagtenbetreuerin Langnau i.E. Lotzwil 2'790 7 Baumgartner Gerhard 1948 Leiter Kompetenzzentrum Bevölkerungsschutz, Grossrat Langnau i.E. Ostermundigen 2'656 8 Minder Susanne 1955 Pflegefachfrau Limpach Zäziwil 2'589 9 Kuster Müller Beatrice 1964 Dipl. Pflegefachfrau HF Höfa I, Lehrerin Praxis Altstätten SG Burgdorf 2'563 10 Scheidegger Christoph 1969 Heimleiter Internat Berg, Jugendheim Sternen, Stadtrat Huttwil Gwatt 2'499 11 Jutzi Martin 1968 Eidg.dipl. Gärtnermeister, Gemeinderat Rüderswil Langnau 2'285 12 Hari-Assmann Konrad 1940 Rentner, Gemeinderat Adelboden Adelboden 2'156 13 Schüpbach-Stalder Renate 1967 Familienfrau, Schulische Heilpädagogin, Primarlehrerin Rüegsau, Hasle b.B. Aeschi b. Spiez 1'949 14 Heimberg Christian 1954 Pfarrer EGW Oberwil i.S. Schwarzenburg 1'936 15 Aeschlimann Martin 1966 Dipl. Architekt FH, Stadtrat Arni bei Biglen Burgdorf 1'933 16 Blösch-Althaus Paul 1955 Atelierleiter, Stadtrat Mörigen Biel 1'872 17 Schmutz Hanspeter 1953 Publizist, Leiter des VBG- Instituts Worb Oberdiessbach 1'866 18 Norton Boss Ursula 1947 Betriebsleiterin, Gemeinderätin Langnau, Heilligenschwendi Ostermundigen 1'819 19 Stern-Vogt Nicole 1965 Familienfrau, Aerztin Bern, Menziken AG Biel 1'786 20 Bärtschi Gottfried 1955 Bauingenieur HTL, Bauphysiker, GGR-Mitglied Rüegsau Spiez 1'721 21 Kipfer Hans 1966 Geschäftsführer, Hotelier Langnau i.E. Thun 1'618 22 Benker-Messerli Anna 1952 Familienfrau, Primarlehrerin, Gemeinderätin Rüeggisberg Meikirch 1'617 23 Aebi Ruth 1946 Führungsstab, dipl. Pflegedienstleiterin SRK Walterswil Bern 1'580 24 Maibach-Probst Marianne 1961 Kindergärtnerin, Spielgruppenleiterin Dürrenroth Spiez 1'520 25 Gafner-Oesch Marianne 1964 Familienfrau, Krankenpflegerin Beatenberg Bern 1'433 26 Zwahlen Rolf 1960 Entwicklungsingenieur, GGR- Mitglied Bern, Boltigen i.S. Mittelhäusern 1'421</w:t>
      </w:r>
    </w:p>
    <w:p>
      <w:r>
        <w:t>Zusatzstimmen 5'144</w:t>
      </w:r>
    </w:p>
    <w:p>
      <w:r>
        <w:t>Kanton Bern</w:t>
      </w:r>
    </w:p>
    <w:p>
      <w:r>
        <w:t>7583 15 Eidgenössische Demokratische Union - 'bewährti Chräft' Union Démocratique Fédérale - 'forces avérées' Gewählt ist:</w:t>
      </w:r>
    </w:p>
    <w:p>
      <w:r>
        <w:t>Name Geb. Beruf Heimatort Wohnort Stimmen 1 Waber Christian 1948 Dipl. Baumeister, Nationalrat Horrenbach Wasen 26'265</w:t>
      </w:r>
    </w:p>
    <w:p>
      <w:r>
        <w:t>Nicht gewählt sind:</w:t>
      </w:r>
    </w:p>
    <w:p>
      <w:r>
        <w:t>Name Geb. Beruf Heimatort Wohnort Stimmen 1 Brönnimann Andreas 1955 Unternehmer, Grossrat, Vizegemeindepräsident Belp Belp 10'366 2 Burn Erwin 1957 Dipl. Baumeister, Grossrat, Vizegemeindepräsident Adelboden Adelboden 10'318 3 Perren-Zbären Fritz 1960 Meisterlandwirt, Gemeinderat St. Stephan St. Stephan 10'157 4 Gafner Andreas 1971 Meisterlandwirt, Gemeinde- und Gemeinderatspräsident Beatenberg Oberwil 9'439 5 Früh Marc 1956 Éducateur spécialisé, député, maire Mogelsberg SG Lamboing 9'254 6 Friedli Martin 1958 Bauingenieur FH, Geschäftsführer, Grossrat Landiswil Sumiswald 9'187 7 Birenstihl Hansueli 1950 Dipl. Sozialpädagoge, Gesamtleiter Jugendheim Sternen Sitterdorf TG Faulensee 8'889 8 Zingg Daniel 1956 Geschäftsführer Aseba, RTV- Elektroniker Sitterdorf TG Bollodingen 8'756 9 Bonsack Peter 1948 Leiter Stadtgärtnerei und Friedhöfe Biel Basel BS Kallnach 8'518 10 Schneiter Alfred 1950 Sachbearbeiter, Grossrat Schwendibach Thierachern 8'357 11 Feuz Thomas 1964 Redaktor EDU-Standpunkt, Kirchgemeindepräsident Lauterbrunnen Jaberg 8'227 12 Grädel Johann Ulrich 1953 Unternehmer, Landwirt Huttwil Schwarzenbach 7'852 13 Kronauer Markus 1953 Informatiker, Ing.agr., Grossrat Zürich ZH Burgdorf 7'648 14 Gubser Beat 1967 El. Ing. FH, Stadtrat Oberterzen SG Bern 7'474 15 Wyss-Aellen Maria 1954 Geschäftsfrau, Gemeinderätin Saanen Rüti b. Lyssach 7'437 16 Matti-Scherz Ursula 1965 Familienfrau, Skilehrerin Saanen Saanen 7'377 17 Wüthrich Salome 1985 Sekundarlehrerin i.A. Trub Brenzikofen 7'295 18 Oppliger Kurt 1949 Dipl. El. Ing. ETH Luzern LU Port 7'259 19 Feuz Werner 1953 Technischer Sachbearbeiter, Gemeinderat Beatenberg Unterseen 7'252 20 Zürcher Jean-Marc 1964 Manager de vente Rüderswil Bévilard 7'151 21 Grünenwald Samuel 1947 Kaufmann, Stadtrat St. Stephan Biel 7'150 22 Tschanz-Amstutz Elisabeth 1955 Hausfrau, Heimerzieherin Sigriswil Steffisburg 7'028 23 Kullmann Samuel 1986 Student Politikwissenschaften Romoos LU Uetendorf 6'866 24 Wettstein-Knechtenhofer Susanna 1960 Erwachsenenbildnerin, Familienfrau Uster ZH Thun 6'861 25 Vögeli-Reichenbach Ursula 1954 Familienfrau, Arztgehilfin Grafenried Frauenkappelen 6'842</w:t>
      </w:r>
    </w:p>
    <w:p>
      <w:r>
        <w:t>Zusatzstimmen 32'689</w:t>
      </w:r>
    </w:p>
    <w:p>
      <w:r>
        <w:t>Kanton Bern</w:t>
      </w:r>
    </w:p>
    <w:p>
      <w:r>
        <w:t>7584 16 Eidgenössische Demokratische Union - 'neui Chöpf' Union Démocratique Fédérale - 'forces vives' Nicht gewählt sind:</w:t>
      </w:r>
    </w:p>
    <w:p>
      <w:r>
        <w:t>Name Geb. Beruf Heimatort Wohnort Stimmen 1 Wampfler-Blees Jakob 1960 Bundeskurier Diemtigen Jegenstorf 2'178 2 Tschabold Heidi 1983 Transporthelferin Rettungsdienst STS-AG Erlenbach BE Spiez 1'753 3 Grossenbacher Olivier 1973 Lehrer Affoltern i.E. Achseten 1'645 4 Gerber-Mani Therese 1957 Dipl. Bäuerin Röthenbach Oberwil 1'511 5 Schnegg Fritz 1971 Maître agriculteur Zäziwil La Tanne 1'486 6 Maurer Jessica 1985 Sekundarlehrerin i.A., Mitglied Grosser Gemeinderat Adelboden Interlaken 1'436 7 Bieri Markus 1976 Pflegefachmann, Baumschulist, Schreiner Schangnau Goldiwil 1'380 8 Keller Lars 1971 Bauleiter, CAD-Prüfungsexperte Schlosswil Münchenbuchsee 1'379 9 Caesar Priska 1971 Kfm. Angestellte, Krankenschwester AKP, Stadträtin Walkringen Burgdorf 1'378 10 Hirschi Werner 1958 Schreiner, Unternehmer Schangnau Rohrbachgraben 1'294 11 von Siebenthal Franziska 1965 Familienfrau Saanen Wimmis 1'230 12 Schwarz Jakob 1966 Kaufmann St. Stephan Adelboden 1'221 13 Schertenleib Beat 1963 Berufsfeuerwehr Heimiswil Heimberg 1'185 14 Burkhalter Henri 1953 Entrepreneur agriculteur, conseiller municipal Langnau i.E. Sorvilier 1'148 15 Müller Marcel 1963 Eidg.dipl. Sanitär-Installateur, Gemeinderat Lotzwil Adelboden 1'044 16 Remund Christoph 1965 Gastronomie-Unternehmer, Berufsschullehrer Riedholz SO Saanenmöser 1'038 17 Zgraggen Ewald 1961 Instruktor VBS Erstfeld UR Kleindietwil 945 18 von Bergen Fritz 1973 Bauunternehmer Hasliberg Hasliberg Hohfluh 924 19 Hohenberger Trudy 1949 Hoteliere Lenk Lenk i.S. 879 20 Zink Stephan 1983 Elektroniker, Student BFH-TI Burgdorf Münsingen Münsingen 779 21 Büchi Richard 1984 Polymechaniker Schlatt ZH, Zürich ZH Zollbrück 777 22 Lehmann Florian 1975 Jardinier paysagiste Langnau i.E. Lengnau BE 731 23 Wüthrich Martin 1965 Möbelschreiner, Maschinist Trub Biel 710 24 Zeller Lidia 1953 Thérapeute en relation d'aide, coach médiatrice Sigriswil Evilard 681 25 Leutwiler Karl 1957 Werkzeugmacher, technischer Produktionsleiter Birrwil AG Dotzigen 642 26 Linder Yolanda 1954 Kfm. Angestellte, Familienfrau Linden Port 640</w:t>
      </w:r>
    </w:p>
    <w:p>
      <w:r>
        <w:t>Zusatzstimmen 2'240</w:t>
      </w:r>
    </w:p>
    <w:p>
      <w:r>
        <w:t>Kanton Bern</w:t>
      </w:r>
    </w:p>
    <w:p>
      <w:r>
        <w:t>7585 17 Schweizer Demokraten Démocrates Suisses Nicht gewählt sind:</w:t>
      </w:r>
    </w:p>
    <w:p>
      <w:r>
        <w:t>Name Geb. Beruf Heimatort Wohnort Stimmen 1 Hess Bernhard 1966 Geschäftsführer, Redaktor Wald ZH Bern 23'567 2 Wyss Adrian 1979 Jungunternehmer, selbstständiger Schreiner/Zimmermann Landiswil Burgdorf 10'147 3 Schöni Roland 1958 SD-Generalsekretär, Schifffahrt- Instruktor Sumiswald Bönigen 5'725 4 Schori Peter 1940 Landwirt, Postangestellter i.P. , Grossrat Rapperswil Spiegel 3'788 5 Jungen Christian 1954 Zustellbeamter Post, Gemeinderat Frutigen Heiligenschwendi 3'714 6 Beyeler Andreas 1970 Gastwirt Rüschegg Worben 3'664 7 Beyeler Dieter 1948 Techn. Industrieberater, Stadtrat Wahlern Bern 3'498 8 Boerlin Yvonne 1985 Med. Praxisassistentin Diegten BL Uettligen 3'419 9 Kiener René 1971 Selbst. Unternehmer, Angestellter Bieler Schifffahrt (BSG) Bolligen Biel 3'367 10 Barisi Patrick 1973 Landschaftsgärtner Bolligen Spiegel 3'349 11 Frund Martin 1976 Präzisionsmechaniker Courchapoix JU Hermrigen 3'339 12 Berger Yves 1985 Kfm. Angestellter Langnau Wimmis 3'309 13 Jäggi Jakob 1953 Maschinenschlosser Murgenthal AG Kandersteg 3'246 14 Matter Brigitta 1957 Dipl. Krankenschwester, Bäuerin, Gemeinderätin Kölliken AG Köniz 3'211 15 Oberbühler Thomas 1981 Zimmermann, Sicherheitsfachmann Wynigen Detligen 3'191 16 Hurlebaus Manuel 1980 Fachberufsunteroffizier Biel BE Studen 3'168 17 Brunner Walter 1974 Gärtner, Hauswart Habkern Unterseen 3'152 18 Meyer Robert 1960 Sozialversicherungsfachmann, Treuhänder Kirchdorf Bern 2'948 19 Pulver Adrian 1983 Dipl. Kaufmann HWD Rümligen Bern 2'924 20 Krähenbühl Ruth 1947 Keramikmalerin Zäziwil Heiligenschwendi 2'894 21 Gagg Nora 1955 Buchhalterin Kreuzlingen TG Bern 2'893 22 Kirchhofer Daniel 1980 Betriebsangestellter, Gemeinderat Trub Ostermundigen 2'851 23 Bühler Gina 1987 Kfm. Angestellte Boltigen Spiez 2'851 24 Brandenberger Silvia 1964 Büroangestellte, Stadträtin Berg am Irchel ZH, Signau Thun 2'825 25 Stotzer Gina 1986 Coiffeuse Büren a.A. Büren a.A. 2'805 26 Privet René 1946 Eidg. Angestellter i.P. Sorens FR Bolligen 2'681</w:t>
      </w:r>
    </w:p>
    <w:p>
      <w:r>
        <w:t>Zusatzstimmen 14'580</w:t>
      </w:r>
    </w:p>
    <w:p>
      <w:r>
        <w:t>18 Zentrum: Christlichdemokratische Volkspartei Centre: Parti démocrate-chrétien Gewählt ist:</w:t>
      </w:r>
    </w:p>
    <w:p>
      <w:r>
        <w:t>Name Geb. Beruf Heimatort Wohnort Stimmen 1 Hochreutener Norbert 1946 Jurist Eggersriet SG Wabern 30'902</w:t>
      </w:r>
    </w:p>
    <w:p>
      <w:r>
        <w:t>Kanton Bern</w:t>
      </w:r>
    </w:p>
    <w:p>
      <w:r>
        <w:t>7586 Nicht gewählt sind:</w:t>
      </w:r>
    </w:p>
    <w:p>
      <w:r>
        <w:t>Name Geb. Beruf Heimatort Wohnort Stimmen 1 Binz Jürg 1949 Unternehmer Basel BS Kirchlindach 13'850 2 Meierhans Susanne 1963 Familienfrau, Assistentin Kommunikation Amlikon-Bissegg TG Zollikofen 12'511 3 Kast Daniel 1965 Lehrer, Biologe, Grossrat Schaffhausen SH Bern 12'288 4 Fischer Fabienne 1976 Betriebswirtschafterin Einsiedeln SZ Moosseedorf 11'302 5 Hädener Konrad 1959 Dr.phil.nat., Geschäftsführer, Stadtrat Egerkingen SO Thun 10'915 6 Vaquin Christian 1962 Enseignant, journaliste, député Delémont JU Moutier 10'634 7 Zorzi-Hostettler Monika 1968 Familienfrau, EDV-Operator Signau, Wahlern Schwarzenburg 9'696 8 Lagger Valentin 1970 Volkswirtschafter, Mitglied Parlament Köniz Münster VS Spiegel 9'381 9 Gysi Mango Andrea 1969 Gerichtspräsidentin Buchs AG Mittelhäusern 9'252 10 Zimmermann Beatrice 1962 Kfm. Angestellte, Familienfrau, Blumenfrau St. Martin Thun Uttwil TG Thun 8'471 11 Kohler-Leu Marianne 1951 Primarlehrerin, Familienfrau Zürich ZH Oberburg 8'204 12 Joos Roland 1956 Dr.phil.nat., Physiker Bad Ragaz SG Langenthal 8'051 13 Müller Markus 1966 Geschäftsführer, Sänger Köniz Belp 7'917 14 Vock Urs 1948 Lic.rer.pol., Gemeinderat Wohlen AG Zollikofen 7'903 15 Lo Curto Sandra 1959 Selbständige PR-Beraterin Biel BE Biel/Bienne 7'858 16 Schwab Marc 1982 Kfm. Angestellter Gals Ipsach 7'700 17 Widmer Barbara 1958 Detailhandelsangestellte Sarmenstorf AG Kirchberg 7'637 18 Pfister Urs 1944 Finanzverwalter Trubschachen Burgdorf 7'587 19 Esseiva-Thalmann Monique 1958 Empl. de commerce, mère au foyer, conseillère de ville Fribourg FR Biel/Bienne 7'530 20 Rothenfluh Josef 1957 Geschäftsführer Stansstad NW Lengnau 7'523 21 Kurt Rahel 1984 Parfümerie-Verkäuferin Roggwil Ostermundigen 7'266 22 Berger Marianne 1984 Detailhandelsangestellte Schmuck/Uhren i.A. Salez-Sennwald SG Köniz 7'245 23 Stübi Christian 1972 Freischaffender Musiker Rüeggisberg Biglen 7'213 24 Lerch Daniel 1944 Bauleiter, Kreisrichter Wynigen Bern 7'158 25 Guerrieri Adriano 1970 Student VWL Uni Bern Herzogenbuchsee Bern 6'858</w:t>
      </w:r>
    </w:p>
    <w:p>
      <w:r>
        <w:t>Zusatzstimmen 52'540</w:t>
      </w:r>
    </w:p>
    <w:p>
      <w:r>
        <w:t>19 Zentrum: die Liberalsozialen Centre: les libéraux sociaux Nicht gewählt sind:</w:t>
      </w:r>
    </w:p>
    <w:p>
      <w:r>
        <w:t>Name Geb. Beruf Heimatort Wohnort Stimmen 1 Nause Reto 1971 Generalsekretär, Historiker, Stadtrat Birmenstorf AG Bern 10'682 2 Perina-Werz Alexandra 1976 Pressesprecherin Genf GE Bern 3'831 3 Notter Thomas 1948 Fürsprecher, Mediator Boswil AG Thun 3'767 4 Herzog Stephanie 1983 Webpublisherin Homburg TG Bern 3'636 5 Wüthrich Sandra 1973 Leiterin heroingestützte Behandlung Langnau Bern 3'570</w:t>
      </w:r>
    </w:p>
    <w:p>
      <w:r>
        <w:t>Kanton Bern</w:t>
      </w:r>
    </w:p>
    <w:p>
      <w:r>
        <w:t>7587</w:t>
      </w:r>
    </w:p>
    <w:p>
      <w:r>
        <w:t>Name Geb. Beruf Heimatort Wohnort Stimmen 6 Riedo Andrea 1988 Kauffrau i.A. St. Antoni FR Zollikofen 3'389 7 Volken Moël 1959 Geschäftsleiter PINK CROSS Fiesch VS Wabern 3'095 8 Leibundgut-Fischer Edith 1962 Lehrerin, Unternehmerin, Stadträtin Affoltern BE Bern 3'061 9 Lee Fokas Natasha 1972 Familienfrau, dipl. Turn- und Sportlehrerin ETH II Schwerzenbach ZH Thun 2'972 10 Gubler Sven 1976 Leiter Verkauf &amp; Marketing Tuttwil TG Bern 2'938 11 Hefti Eduard 1950 Dr.med. FMH Luchsingen GL Hasliberg Hohfluh 2'884 12 Sieber Pascal 1969 Unternehmer Widnau SG Bern 2'875 13 Mäder Renate 1969 MPA, Spitalberaterin Mühleberg Biel 2'762 14 Altermatt Bernhard 1977 Historiker (Forscher, Lektor Uni) Zullwil SO, Nunningen SO Liebefeld 2'761 15 Meierhans Stefan 1968 Leiter Corporate Affairs, Dr.iur. Amlikon- Bissegg TG Bern 2'607 16 Guillet Patrice 1986 Student ETH Treyvaux FR Niederscherli 2'458 17 Bigler Franziska 1970 MPA, wissenschaftliche Mitarbeiterin Muri Bern 2'432 18 Koshy Verena 1953 Dipl. Gerontologin Zürich ZH, Mellingen AG Niederscherli 2'275 19 Michlig Stefan 1976 Lic.rer.pol., Betriebswirtschafter Ried-Brig VS Bern 2'250 20 Büchel Kerstin 1970 Lic.rer.pol., Leiterin Sales Service BD, Familienfrau Rüthi SG Ostermundigen 2'250 21 Gülseven Rüchan 1979 Kfm. Angestellter Burgdorf Hindelbank 2'191 22 Beuchat Henri-Charles 1968 Kaufmann Saulcy JU Bern 2'114 23 Corbat Christian 1979 Student (VWL/BWL) Bonfol JU Nidau 2'042 24 Agoues Orrin 1968 Leiter Personal Köniz Bern 2'039 25 Grübel Erich J. 1941 Maler, Präsident Schweizerverein Baltikum Kloten ZH, Untereggen SG Kekava/Rigas, Lettland (politischer Wohnsitz: Kloten ZH) 1'987 26 Calvini Joly 1970 Pharmaberaterin Meilen ZH Ittigen 1'971</w:t>
      </w:r>
    </w:p>
    <w:p>
      <w:r>
        <w:t>Zusatzstimmen 9'141</w:t>
      </w:r>
    </w:p>
    <w:p>
      <w:r>
        <w:t>20 Freiheits-Partei Parti de la Liberté Nicht gewählt sind:</w:t>
      </w:r>
    </w:p>
    <w:p>
      <w:r>
        <w:t>Name Geb. Beruf Heimatort Wohnort Stimmen 1 Scherrer Jürg 1947 Gemeinderat, Grossrat Dürnten ZH Biel 13'638 2 Lohri Patrick 1971 Automechaniker Tägertschi Kallnach 4'389 3 Scherrer Martin 1980 Business Development Dürnten ZH Biel 2'837 4 Fischer Pascal 1965 Elektromonteur Merenschwand AG Biel 2'690 5 Pauli Werner 1941 Bauunternehmer Wahlern Bern 2'674</w:t>
      </w:r>
    </w:p>
    <w:p>
      <w:r>
        <w:t>Kanton Bern</w:t>
      </w:r>
    </w:p>
    <w:p>
      <w:r>
        <w:t>7588</w:t>
      </w:r>
    </w:p>
    <w:p>
      <w:r>
        <w:t>Name Geb. Beruf Heimatort Wohnort Stimmen 6 Kämpf Andrea 1970 Hausfrau, Reinigungsfrau Strättligen Thun 2'630 7 Welti Simone 1955 Büromanager Bern Bern 2'597 8 Walther Ursula 1957 Direktionssekretärin Oberburg Thunstetten 2'560 9 Wegmann Heinz 1953 Kaufmann Tuttwil TG, Wängi TG Ringgenberg 2'549 10 Frommenwiler Willi 1955 Kaufmann Rorschacherberg SG Thunstetten 2'489 11 Rohrbach Ulrich 1955 Betriebsfachmann Post Rüeggisberg Bern 2'478 12 Wegmann Heidi 1945 Hausfrau, Ausrüsterin Tuttwil TG, Wängi TG Ringgenberg 2'449 13 Jorns René 1968 Strassenbauer Habkern Matten 1'497 14 Haefeli René 1944 Kontrolleur V.B./T.P.B. Mümliswil SO Bienne 1'386</w:t>
      </w:r>
    </w:p>
    <w:p>
      <w:r>
        <w:t>Zusatzstimmen 4'154</w:t>
      </w:r>
    </w:p>
    <w:p>
      <w:r>
        <w:t>21 Partei Interessengemeinschaft Gesundheit Parti Indépendant Santé Nicht gewählt sind:</w:t>
      </w:r>
    </w:p>
    <w:p>
      <w:r>
        <w:t>Name Geb. Beruf Heimatort Wohnort Stimmen 1 Frischknecht Martin 1949 El. Ing. HTL Schwellbrunn AR Forst 8'220 2 Ogi Daniela 1969 Krankenschwester Frutigen Thun 3'216 3 Amacker Barbara 1964 Naturheil-Therapeutin Ebnat-Kappel SG Weier i.E. 2'955 4 Schaller Andreas 1971 Unternehmer Vermes JU Uetendorf 2'599 5 Kull Franca 1945 Lebenskünstlerin Othmarsingen AG Urtenen- Schönbühl 2'561 6 Riesen Hans Rudolf 1946 Bio-Bauer Wahlern Schwarzenburg 2'518 7 Brunner Ernst 1937 Bio-Bauer Iseltwald Oberburg 2'512 8 Schweizer Paul 1932 Naturheilpraktiker Berg TG Ostermundigen 2'475 9 Häsler Erwin 1939 Fotograf Bönigen Ins 2'469 10 Krenger Paul 1944 Bürochef Rüti bei Riggisberg Matten 2'409 11 Frischknecht Katharina 1948 Musikredaktorin Schwellbrunn AR Forst 2'342 12 Christ Ann 1968 Web-Design Interlaken Hünibach 2'320 13 Celant Elisabeth 1944 Thérapeute Leimbach Villeret 2'294 14 Benz Denise 1959 Therapeutin St. Stephan Spiez 2'236 15 Michel Willi 1945 Schreiner Grindelwald Lauterbrunnen 2'177 16 Krenger Christoph 1976 Elektronik-Monteur Rüti bei Riggisberg Wilderswil 2'174 17 Mathys Theresia 1955 Farb- und Stilberaterin Rohrbachgraben Schliern b. Köniz 2'119 18 Hadorn Martin 1960 Hochbauzeichner Forst Längenbühl 2'055 19 Minder Erich 1949 Gesundheitsberater Kirchberg BE Hasliberg Reuti 2'015</w:t>
      </w:r>
    </w:p>
    <w:p>
      <w:r>
        <w:t>Kanton Bern</w:t>
      </w:r>
    </w:p>
    <w:p>
      <w:r>
        <w:t>7589</w:t>
      </w:r>
    </w:p>
    <w:p>
      <w:r>
        <w:t>Name Geb. Beruf Heimatort Wohnort Stimmen 20 Balmer Beat 1958 Bankangestellter Mühleberg Wiler b. Seedorf 2'004 21 Gattiker Bruno 1964 Automechaniker Horgen ZH Burgistein 2'002 22 Güngerich Rolf 1945 Erlebnis-Pädagoge Aeschlen Engelberg OW 1'953 23 Zollinger Frank 1945 Kaufmann Oetwil ZH Herzogenbuchsee 1'906 24 Waber Andreas 1953 Dipl. Masseur Kiesen Wimmis 1'890 25 Moser Werner 1955 Techniker TS Arni bei Biglen Schwanden 1'889</w:t>
      </w:r>
    </w:p>
    <w:p>
      <w:r>
        <w:t>Zusatzstimmen 6'230</w:t>
      </w:r>
    </w:p>
    <w:p>
      <w:r>
        <w:t>22 Jörg Stettler Büezer Jörg Stettler Bosseur Nicht gewählt ist:</w:t>
      </w:r>
    </w:p>
    <w:p>
      <w:r>
        <w:t>Name Geb. Beruf Heimatort Wohnort Stimmen 1 Stettler Jörg 1956 Büezer und Kleinunternehmer Eggiwil Dotzigen 2'861</w:t>
      </w:r>
    </w:p>
    <w:p>
      <w:r>
        <w:t>Zusatzstimmen 3'814</w:t>
      </w:r>
    </w:p>
    <w:p>
      <w:r>
        <w:t>23 Männer-Partei Nicht gewählt sind:</w:t>
      </w:r>
    </w:p>
    <w:p>
      <w:r>
        <w:t>Name Geb. Beruf Heimatort Wohnort Stimmen 1 Nüscheler Manfred 1956 Freier Journalist Zürich ZH Bern 3'204 2 Kunz Peter 1972 Kfm. Angestellter Ersigen Bern 2'944 3 Bleitzhofer Oliver 1966 Koch Sissach BL Ostermundigen 2'389 4 Meier Lukas 1983 Schreiner Ruswil LU Iseltwald 1'140 5 Schöni Remo 1987 Metzger Sumiswald Bönigen 1'113 6 Burkhalter Thomas 1983 Automechaniker Langnau i.E. Orpund 1'071 7 Stauffer Daniel 1987 Techn. Operateur Rüti b. Büren Rüti b. Büren 1'060 8 Wachs Mirco 1982 Schreiner Rüti b. Büren Rüti b. Büren 1'052</w:t>
      </w:r>
    </w:p>
    <w:p>
      <w:r>
        <w:t>Zusatzstimmen 4'326</w:t>
      </w:r>
    </w:p>
    <w:p>
      <w:r>
        <w:t>Kanton Bern</w:t>
      </w:r>
    </w:p>
    <w:p>
      <w:r>
        <w:t>7590 24 Interessengemeinschaft gegen Missmanagement Communauté d'intérêts contre missmanagement Nicht gewählt ist:</w:t>
      </w:r>
    </w:p>
    <w:p>
      <w:r>
        <w:t>Name Geb. Beruf Heimatort Wohnort Stimmen 1 Christen Hans 1941 Dipl. Ing. HTL Affoltern i.E. Biel 5'954</w:t>
      </w:r>
    </w:p>
    <w:p>
      <w:r>
        <w:t>Zusatzstimmen 10'033</w:t>
      </w:r>
    </w:p>
    <w:p>
      <w:r>
        <w:t>Kanton Luzern</w:t>
      </w:r>
    </w:p>
    <w:p>
      <w:r>
        <w:t>7591</w:t>
      </w:r>
    </w:p>
    <w:p>
      <w:r>
        <w:t>Kanton Luzern</w:t>
      </w:r>
    </w:p>
    <w:p>
      <w:r>
        <w:t>Zahl der Sitze 10</w:t>
      </w:r>
    </w:p>
    <w:p>
      <w:r>
        <w:t>Stimmberechtigte 247'330</w:t>
      </w:r>
    </w:p>
    <w:p>
      <w:r>
        <w:t>- davon Auslandschweizer 3'308</w:t>
      </w:r>
    </w:p>
    <w:p>
      <w:r>
        <w:t>Stimmende 131'062 = 53.0 %</w:t>
      </w:r>
    </w:p>
    <w:p>
      <w:r>
        <w:t>Ungültige Wahlzettel 1'905</w:t>
      </w:r>
    </w:p>
    <w:p>
      <w:r>
        <w:t>Leere Wahlzettel 301</w:t>
      </w:r>
    </w:p>
    <w:p>
      <w:r>
        <w:t>Gültige Wahlzettel 128'856</w:t>
      </w:r>
    </w:p>
    <w:p>
      <w:r>
        <w:t>A. Wahlvorschläge und Gesamtstimmenzahlen</w:t>
      </w:r>
    </w:p>
    <w:p>
      <w:r>
        <w:t>01 Grüne Luzern 110'144</w:t>
      </w:r>
    </w:p>
    <w:p>
      <w:r>
        <w:t>02 Sozialdemokratische Partei (SP) und Gewerkschaften 128'660</w:t>
      </w:r>
    </w:p>
    <w:p>
      <w:r>
        <w:t>03 Schweizerische Volkspartei (SVP) 311'317</w:t>
      </w:r>
    </w:p>
    <w:p>
      <w:r>
        <w:t>04A Christlichdemokratische Volkspartei (CVP) Stadt Luzern, Amt Luzern-Land, Amt Hochdorf 152'188</w:t>
      </w:r>
    </w:p>
    <w:p>
      <w:r>
        <w:t>04B Christlichdemokratische Volkspartei (CVP) Amt Sursee, Amt Willisau, Amt Entlebuch 227'568</w:t>
      </w:r>
    </w:p>
    <w:p>
      <w:r>
        <w:t>05 Freisinnig-Demokratische Partei (FDP) 258'481</w:t>
      </w:r>
    </w:p>
    <w:p>
      <w:r>
        <w:t>07 Groupe Politique 60plus 8'812</w:t>
      </w:r>
    </w:p>
    <w:p>
      <w:r>
        <w:t>09 Jungfreisinnige Luzern (JFLU) 11'187</w:t>
      </w:r>
    </w:p>
    <w:p>
      <w:r>
        <w:t>11 CHance21 - Parteilose 12'694</w:t>
      </w:r>
    </w:p>
    <w:p>
      <w:r>
        <w:t>12 Evangelische Volkspartei (EVP) 9'559</w:t>
      </w:r>
    </w:p>
    <w:p>
      <w:r>
        <w:t>14 Junge Grüne Luzern 10'653</w:t>
      </w:r>
    </w:p>
    <w:p>
      <w:r>
        <w:t>18 Junge Schweizerische Volkspartei (JSVP) 7'304</w:t>
      </w:r>
    </w:p>
    <w:p>
      <w:r>
        <w:t>19 SP-Second@s plus 9'917</w:t>
      </w:r>
    </w:p>
    <w:p>
      <w:r>
        <w:t>20 JungsozialistInnen Luzern (JUSO) 8'094</w:t>
      </w:r>
    </w:p>
    <w:p>
      <w:r>
        <w:t>21 Aktive Senioren und Freie Unternehmer 4'012</w:t>
      </w:r>
    </w:p>
    <w:p>
      <w:r>
        <w:t>22 Junge Liste 6'063</w:t>
      </w:r>
    </w:p>
    <w:p>
      <w:r>
        <w:t>Total Parteistimmen 1'276'653</w:t>
      </w:r>
    </w:p>
    <w:p>
      <w:r>
        <w:t>Leere Einzelstimmen 11'907</w:t>
      </w:r>
    </w:p>
    <w:p>
      <w:r>
        <w:t>Total Stimmen (Parteistimmen + Leere Einzelstimmen) / Anzahl Sitze 128'856</w:t>
      </w:r>
    </w:p>
    <w:p>
      <w:r>
        <w:t>B. Parteistimmen der verbundenen Listen</w:t>
      </w:r>
    </w:p>
    <w:p>
      <w:r>
        <w:t>01 Grüne Luzern 110'144</w:t>
      </w:r>
    </w:p>
    <w:p>
      <w:r>
        <w:t>02 Sozialdemokratische Partei (SP) und Gewerkschaften 128'660</w:t>
      </w:r>
    </w:p>
    <w:p>
      <w:r>
        <w:t>14 Junge Grüne Luzern 10'653</w:t>
      </w:r>
    </w:p>
    <w:p>
      <w:r>
        <w:t>19 SP-Second@s plus 9'917</w:t>
      </w:r>
    </w:p>
    <w:p>
      <w:r>
        <w:t>20 JungsozialistInnen Luzern (JUSO) 8'094</w:t>
      </w:r>
    </w:p>
    <w:p>
      <w:r>
        <w:t>Total 267'468</w:t>
      </w:r>
    </w:p>
    <w:p>
      <w:r>
        <w:t>Kanton Luzern</w:t>
      </w:r>
    </w:p>
    <w:p>
      <w:r>
        <w:t>7592</w:t>
      </w:r>
    </w:p>
    <w:p>
      <w:r>
        <w:t>03 Schweizerische Volkspartei (SVP) 311'317</w:t>
      </w:r>
    </w:p>
    <w:p>
      <w:r>
        <w:t>18 Junge Schweizerische Volkspartei (JSVP) 7'304</w:t>
      </w:r>
    </w:p>
    <w:p>
      <w:r>
        <w:t>21 Aktive Senioren und Freie Unternehmer 4'012</w:t>
      </w:r>
    </w:p>
    <w:p>
      <w:r>
        <w:t>Total 322'633</w:t>
      </w:r>
    </w:p>
    <w:p>
      <w:r>
        <w:t>04A Christlichdemokratische Volkspartei (CVP) Stadt Luzern, Amt Luzern-Land, Amt Hochdorf 152'188</w:t>
      </w:r>
    </w:p>
    <w:p>
      <w:r>
        <w:t>04B Christlichdemokratische Volkspartei (CVP) Amt Sursee, Amt Willisau, Amt Entlebuch 227'568</w:t>
      </w:r>
    </w:p>
    <w:p>
      <w:r>
        <w:t>22 Junge Liste 6'063</w:t>
      </w:r>
    </w:p>
    <w:p>
      <w:r>
        <w:t>Total 385'819</w:t>
      </w:r>
    </w:p>
    <w:p>
      <w:r>
        <w:t>05 Freisinnig-Demokratische Partei (FDP) 258'481</w:t>
      </w:r>
    </w:p>
    <w:p>
      <w:r>
        <w:t>07 Groupe Politique 60plus 8'812</w:t>
      </w:r>
    </w:p>
    <w:p>
      <w:r>
        <w:t>09 Jungfreisinnige Luzern (JFLU) 11'187</w:t>
      </w:r>
    </w:p>
    <w:p>
      <w:r>
        <w:t>Total 278'480</w:t>
      </w:r>
    </w:p>
    <w:p>
      <w:r>
        <w:t>C. Parteistimmen der unterverbundenen Listen</w:t>
      </w:r>
    </w:p>
    <w:p>
      <w:r>
        <w:t>01 Grüne Luzern 110'144</w:t>
      </w:r>
    </w:p>
    <w:p>
      <w:r>
        <w:t>14 Junge Grüne Luzern 10'653</w:t>
      </w:r>
    </w:p>
    <w:p>
      <w:r>
        <w:t>Total 120'797</w:t>
      </w:r>
    </w:p>
    <w:p>
      <w:r>
        <w:t>02 Sozialdemokratische Partei (SP) und Gewerkschaften 128'660</w:t>
      </w:r>
    </w:p>
    <w:p>
      <w:r>
        <w:t>19 SP-Second@s plus 9'917</w:t>
      </w:r>
    </w:p>
    <w:p>
      <w:r>
        <w:t>20 JungsozialistInnen Luzern (JUSO) 8'094</w:t>
      </w:r>
    </w:p>
    <w:p>
      <w:r>
        <w:t>Total 146'671</w:t>
      </w:r>
    </w:p>
    <w:p>
      <w:r>
        <w:t>Verteilungszahl 116'060</w:t>
      </w:r>
    </w:p>
    <w:p>
      <w:r>
        <w:t>Kanton Luzern</w:t>
      </w:r>
    </w:p>
    <w:p>
      <w:r>
        <w:t>7593 D. Verteilung der Sitze auf die Listen oder Listengruppen Erste Verteilung Stimmenzahl Quotient Zahl der Sitze 01, 02, 14, 19, 20 267'468</w:t>
      </w:r>
    </w:p>
    <w:p>
      <w:r>
        <w:t>116'060 2 03, 18, 21 322'633</w:t>
      </w:r>
    </w:p>
    <w:p>
      <w:r>
        <w:t>116'060 2 04A, 04B, 22 385'819</w:t>
      </w:r>
    </w:p>
    <w:p>
      <w:r>
        <w:t>116'060 3 05, 07, 09 278'480</w:t>
      </w:r>
    </w:p>
    <w:p>
      <w:r>
        <w:t>116'060 2 11 12'694</w:t>
      </w:r>
    </w:p>
    <w:p>
      <w:r>
        <w:t>116'060</w:t>
      </w:r>
    </w:p>
    <w:p>
      <w:r>
        <w:t>12 9'559</w:t>
      </w:r>
    </w:p>
    <w:p>
      <w:r>
        <w:t>116'060</w:t>
      </w:r>
    </w:p>
    <w:p>
      <w:r>
        <w:t>Total 1'276'653</w:t>
      </w:r>
    </w:p>
    <w:p>
      <w:r>
        <w:t>9</w:t>
      </w:r>
    </w:p>
    <w:p>
      <w:r>
        <w:t>Zweite Verteilung Stimmenzahl Teiler Quotient Zahl der Sitze 01, 02, 14, 19, 20 267'468 3 89'156 2 03, 18, 21 322'633 3 107'544 3 04A, 04B, 22 385'819 4 96'454 3 05, 07, 09 278'480 3 92'826 2 11 12'694 1 12'694</w:t>
      </w:r>
    </w:p>
    <w:p>
      <w:r>
        <w:t>12 9'559 1 9'559</w:t>
      </w:r>
    </w:p>
    <w:p>
      <w:r>
        <w:t>Total 1'276'653</w:t>
      </w:r>
    </w:p>
    <w:p>
      <w:r>
        <w:t>10</w:t>
      </w:r>
    </w:p>
    <w:p>
      <w:r>
        <w:t>E. Verteilung der Sitze innerhalb der verbundenen Listen Listengruppe 01, 02, 14, 19, 20 Zahl der Sitze 2</w:t>
      </w:r>
    </w:p>
    <w:p>
      <w:r>
        <w:t>Stimmenzahl 267'468</w:t>
      </w:r>
    </w:p>
    <w:p>
      <w:r>
        <w:t>Quotient 89'157</w:t>
      </w:r>
    </w:p>
    <w:p>
      <w:r>
        <w:t>Erste Verteilung Stimmenzahl Quotient Zahl der Sitze 01, 14 120'797</w:t>
      </w:r>
    </w:p>
    <w:p>
      <w:r>
        <w:t>89'157 1 02, 19, 20 146'671</w:t>
      </w:r>
    </w:p>
    <w:p>
      <w:r>
        <w:t>89'157 1 Total 267'468</w:t>
      </w:r>
    </w:p>
    <w:p>
      <w:r>
        <w:t>2</w:t>
      </w:r>
    </w:p>
    <w:p>
      <w:r>
        <w:t>Unterlistengruppe 01, 14 Zahl der Sitze 1</w:t>
      </w:r>
    </w:p>
    <w:p>
      <w:r>
        <w:t>Stimmenzahl 120'797</w:t>
      </w:r>
    </w:p>
    <w:p>
      <w:r>
        <w:t>Quotient 60'399</w:t>
      </w:r>
    </w:p>
    <w:p>
      <w:r>
        <w:t>Erste Verteilung Stimmenzahl Quotient Zahl der Sitze 01 110'144</w:t>
      </w:r>
    </w:p>
    <w:p>
      <w:r>
        <w:t>60'399 1 14 10'653</w:t>
      </w:r>
    </w:p>
    <w:p>
      <w:r>
        <w:t>60'399</w:t>
      </w:r>
    </w:p>
    <w:p>
      <w:r>
        <w:t>Total 120'797</w:t>
      </w:r>
    </w:p>
    <w:p>
      <w:r>
        <w:t>1</w:t>
      </w:r>
    </w:p>
    <w:p>
      <w:r>
        <w:t>Kanton Luzern</w:t>
      </w:r>
    </w:p>
    <w:p>
      <w:r>
        <w:t>7594</w:t>
      </w:r>
    </w:p>
    <w:p>
      <w:r>
        <w:t>Unterlistengruppe 02, 19, 20 Zahl der Sitze 1</w:t>
      </w:r>
    </w:p>
    <w:p>
      <w:r>
        <w:t>Stimmenzahl 146'671</w:t>
      </w:r>
    </w:p>
    <w:p>
      <w:r>
        <w:t>Quotient 73'336</w:t>
      </w:r>
    </w:p>
    <w:p>
      <w:r>
        <w:t>Erste Verteilung Stimmenzahl Quotient Zahl der Sitze 02 128'660</w:t>
      </w:r>
    </w:p>
    <w:p>
      <w:r>
        <w:t>73'336 1 19 9'917</w:t>
      </w:r>
    </w:p>
    <w:p>
      <w:r>
        <w:t>73'336</w:t>
      </w:r>
    </w:p>
    <w:p>
      <w:r>
        <w:t>20 8'094</w:t>
      </w:r>
    </w:p>
    <w:p>
      <w:r>
        <w:t>73'336</w:t>
      </w:r>
    </w:p>
    <w:p>
      <w:r>
        <w:t>Total 146'671</w:t>
      </w:r>
    </w:p>
    <w:p>
      <w:r>
        <w:t>1</w:t>
      </w:r>
    </w:p>
    <w:p>
      <w:r>
        <w:t>Listengruppe 03, 18, 21 Zahl der Sitze 3</w:t>
      </w:r>
    </w:p>
    <w:p>
      <w:r>
        <w:t>Stimmenzahl 322'633</w:t>
      </w:r>
    </w:p>
    <w:p>
      <w:r>
        <w:t>Quotient 80'659</w:t>
      </w:r>
    </w:p>
    <w:p>
      <w:r>
        <w:t>Erste Verteilung Stimmenzahl Quotient Zahl der Sitze 03 311'317</w:t>
      </w:r>
    </w:p>
    <w:p>
      <w:r>
        <w:t>80'659 3 18 7'304</w:t>
      </w:r>
    </w:p>
    <w:p>
      <w:r>
        <w:t>80'659</w:t>
      </w:r>
    </w:p>
    <w:p>
      <w:r>
        <w:t>21 4'012</w:t>
      </w:r>
    </w:p>
    <w:p>
      <w:r>
        <w:t>80'659</w:t>
      </w:r>
    </w:p>
    <w:p>
      <w:r>
        <w:t>Total 322'633</w:t>
      </w:r>
    </w:p>
    <w:p>
      <w:r>
        <w:t>3</w:t>
      </w:r>
    </w:p>
    <w:p>
      <w:r>
        <w:t>Listengruppe 04A, 04B, 22 Zahl der Sitze 3</w:t>
      </w:r>
    </w:p>
    <w:p>
      <w:r>
        <w:t>Stimmenzahl 385'819</w:t>
      </w:r>
    </w:p>
    <w:p>
      <w:r>
        <w:t>Quotient 96'455</w:t>
      </w:r>
    </w:p>
    <w:p>
      <w:r>
        <w:t>Erste Verteilung Stimmenzahl Quotient Zahl der Sitze 04A 152'188</w:t>
      </w:r>
    </w:p>
    <w:p>
      <w:r>
        <w:t>96'455 1 04B 227'568</w:t>
      </w:r>
    </w:p>
    <w:p>
      <w:r>
        <w:t>96'455 2 22 6'063</w:t>
      </w:r>
    </w:p>
    <w:p>
      <w:r>
        <w:t>96'455</w:t>
      </w:r>
    </w:p>
    <w:p>
      <w:r>
        <w:t>Total 385'819</w:t>
      </w:r>
    </w:p>
    <w:p>
      <w:r>
        <w:t>3</w:t>
      </w:r>
    </w:p>
    <w:p>
      <w:r>
        <w:t>Listengruppe 05, 07, 09 Zahl der Sitze 2</w:t>
      </w:r>
    </w:p>
    <w:p>
      <w:r>
        <w:t>Stimmenzahl 278'480</w:t>
      </w:r>
    </w:p>
    <w:p>
      <w:r>
        <w:t>Quotient 92'827</w:t>
      </w:r>
    </w:p>
    <w:p>
      <w:r>
        <w:t>Erste Verteilung Stimmenzahl Quotient Zahl der Sitze 05 258'481</w:t>
      </w:r>
    </w:p>
    <w:p>
      <w:r>
        <w:t>92'827 2 07 8'812</w:t>
      </w:r>
    </w:p>
    <w:p>
      <w:r>
        <w:t>92'827</w:t>
      </w:r>
    </w:p>
    <w:p>
      <w:r>
        <w:t>09 11'187</w:t>
      </w:r>
    </w:p>
    <w:p>
      <w:r>
        <w:t>92'827</w:t>
      </w:r>
    </w:p>
    <w:p>
      <w:r>
        <w:t>Total 278'480</w:t>
      </w:r>
    </w:p>
    <w:p>
      <w:r>
        <w:t>2</w:t>
      </w:r>
    </w:p>
    <w:p>
      <w:r>
        <w:t>Kanton Luzern</w:t>
      </w:r>
    </w:p>
    <w:p>
      <w:r>
        <w:t>7595 01 Grüne Luzern Gewählt ist:</w:t>
      </w:r>
    </w:p>
    <w:p>
      <w:r>
        <w:t>Name Geb. Beruf Heimatort Wohnort Stimmen 1 Schelbert Louis 1952 Sekretär Luzerner Gewerkschaftsbund, freier Journalist Luzern, Muotathal SZ Luzern 25'858</w:t>
      </w:r>
    </w:p>
    <w:p>
      <w:r>
        <w:t>Nicht gewählt sind:</w:t>
      </w:r>
    </w:p>
    <w:p>
      <w:r>
        <w:t>Name Geb. Beruf Heimatort Wohnort Stimmen 1 Borgula Adrian 1959 Biologe Zürich ZH Luzern 12'154 2 Rumi Rosa 1955 Psychologin FSP, Co-Präsidentin Grüne Luzern Willisau Alberswil 11'530 3 Rebsamen Heidi 1961 Gleichstellungsbeauftragte BFH Luzern Luzern 10'769 4 Heeb Johannes 1960 Geograf, Berater im Bereich nachhaltige Entwicklung Sax SG Wolhusen 8'187 5 Hubacher Katharina 1955 Sozialarbeiterin, Stellenleiterin Krauchthal BE Luzern 8'014 6 Hafen Luzius 1964 Rechtsanwalt Wittenbach SG Emmenbrücke 7'954 7 Töngi Michael 1967 Stv. Geschäftsleiter Deutschschweiz. Mieterverband Kriens, Engelberg OW Kriens 7'803 8 Kuhn Fähndrich Annalisa 1957 Theologin, Kommunikationsfachfrau Steinhausen ZG Luzern 7'798 9 Reusser Christina 1974 Dipl. Sozialarbeiterin HFS, Fachfrau für med.techn. Radio- Onkologie Heiligenschwendi BE Ebikon 7'054</w:t>
      </w:r>
    </w:p>
    <w:p>
      <w:r>
        <w:t>Zusatzstimmen 3'023</w:t>
      </w:r>
    </w:p>
    <w:p>
      <w:r>
        <w:t>02 Sozialdemokratische Partei (SP) und Gewerkschaften Gewählt ist:</w:t>
      </w:r>
    </w:p>
    <w:p>
      <w:r>
        <w:t>Name Geb. Beruf Heimatort Wohnort Stimmen 1 Widmer Hans 1941 Dr.phil., ehem. Kantonsschullehrer Hochdorf, Luzern Luzern 22'929</w:t>
      </w:r>
    </w:p>
    <w:p>
      <w:r>
        <w:t>Nicht gewählt sind:</w:t>
      </w:r>
    </w:p>
    <w:p>
      <w:r>
        <w:t>Name Geb. Beruf Heimatort Wohnort Stimmen 1 Birrer-Heimo Prisca 1959 Gemeinderätin, Wirtschaftsingenieurin Emmen, Weggis Rothenburg 18'155 2 Pardini Giorgio 1958 Gewerkschaftssekretär, Präsident Luzerner Gewerkschaftsbund Luzern Luzern 11'668 3 Zopfi-Gassner Felicitas 1958 Lehrerin, Familienfrau Schwanden GL Luzern 11'640 4 Dettling Schwarz Trix 1955 Lehrerin, Familienfrau Trubschachen BE Buchrain 11'179 5 Stadelmann-Eggenschwiler Lotti 1960 Pflegefachfrau für Psychiatrie, Heimleiterin VCI/VSA Laupersdorf SO, Escholzmatt, Malters Ruswil 10'489</w:t>
      </w:r>
    </w:p>
    <w:p>
      <w:r>
        <w:t>Kanton Luzern</w:t>
      </w:r>
    </w:p>
    <w:p>
      <w:r>
        <w:t>7596</w:t>
      </w:r>
    </w:p>
    <w:p>
      <w:r>
        <w:t>Name Geb. Beruf Heimatort Wohnort Stimmen 6 Elsener Markus 1960 Mittelschullehrer, Dr.phil. I Menzingen ZG Luzern 9'814 7 Rohrer Thomas 1960 Betriebsökonom HWV Sachseln OW, Ebikon Emmenbrücke 9'571 8 Thumm Urs 1956 Dipl. El. Ing. ETH, Entwicklungsingenieur IT Emmen, Luzern Rothenburg 9'526 9 Steinhauser Margrit 1953 Historikerin, Dr.phil. I Sagogn GR, Luzern Luzern 9'446</w:t>
      </w:r>
    </w:p>
    <w:p>
      <w:r>
        <w:t>Zusatzstimmen 4'243</w:t>
      </w:r>
    </w:p>
    <w:p>
      <w:r>
        <w:t>03 Schweizerische Volkspartei (SVP) Gewählt sind:</w:t>
      </w:r>
    </w:p>
    <w:p>
      <w:r>
        <w:t>Name Geb. Beruf Heimatort Wohnort Stimmen 1 Kunz Josef 1945 Landwirt, Nationalrat Grosswangen Grosswangen 40'352 2 Müri Felix 1958 Unternehmer, Nationalrat Schinznach- Dorf AG Emmenbrücke 30'772 3 Estermann Yvette 1967 Ärztin, Hausfrau Rickenbach LU Kriens 30'724</w:t>
      </w:r>
    </w:p>
    <w:p>
      <w:r>
        <w:t>Nicht gewählt sind:</w:t>
      </w:r>
    </w:p>
    <w:p>
      <w:r>
        <w:t>Name Geb. Beruf Heimatort Wohnort Stimmen 1 Dahinden Erwin 1953 Landwirt Schüpfheim Schüpfheim 30'054 2 Achermann Bernhard 1959 Landwirt, Sozialvorsteher Beckenried NW Richenthal 29'406 3 Bucher Hanspeter 1968 Transport-Unternehmer Entlebuch, Escholzmatt Römerswil 28'553 4 Bossart-Vonesch Rolf 1963 Ingenieur, Unternehmer, Gemeinderat Schenkon Schenkon 28'419 5 Häcki Walter 1942 Spezial-Arzt, selbstständig Engelberg OW Luzern 27'276 6 Stöckli Ruedi 1957 Gastronom Ruswil, Meierskappel Meierskappel 26'854 7 Müller Guido 1958 Marketing- und Verkaufsleiter Ruswil Honau 25'613</w:t>
      </w:r>
    </w:p>
    <w:p>
      <w:r>
        <w:t>Zusatzstimmen 13'294</w:t>
      </w:r>
    </w:p>
    <w:p>
      <w:r>
        <w:t>Kanton Luzern</w:t>
      </w:r>
    </w:p>
    <w:p>
      <w:r>
        <w:t>7597 04A Christlichdemokratische Volkspartei (CVP) Stadt Luzern, Amt Luzern-Land, Amt Hochdorf Gewählt ist:</w:t>
      </w:r>
    </w:p>
    <w:p>
      <w:r>
        <w:t>Name Geb. Beruf Heimatort Wohnort Stimmen 1 Segmüller Pius 1952 Sicherheitschef FIFA Emmen Luzern 21'830</w:t>
      </w:r>
    </w:p>
    <w:p>
      <w:r>
        <w:t>Nicht gewählt sind:</w:t>
      </w:r>
    </w:p>
    <w:p>
      <w:r>
        <w:t>Name Geb. Beruf Heimatort Wohnort Stimmen 1 Ries Markus 1959 Professor Universität Luzern Schlossrued AG Rain 18'878 2 Lengwiler Christoph 1959 Professor HSW Luzern Kriens Kriens 17'232 3 Pfister-Wüest Monika 1955 Bildungsfachfrau, Kunstschaffende Grosswangen, Littau Reussbühl 15'474 4 Zängerle Pius 1962 Dipl. Math. ETH, lic.oec. HSG Rorschacherberg SG, Adligenswil Adligenswil 14'436 5 Meier Patrick 1965 Rektor Horw Root 13'771 6 Zellweger-Heggli Verena 1966 Hausfrau, Grossstadträtin Luzern, Schwellbrunn AR Luzern 13'377 7 Kurmann Hansruedi 1948 Polizeibeamter, Landwirt Emmen Emmen 12'700 8 Suter Pius 1967 Metzgereiunternehmer Kölliken AG, Luzern Luzern 12'526</w:t>
      </w:r>
    </w:p>
    <w:p>
      <w:r>
        <w:t>Zusatzstimmen 11'964</w:t>
      </w:r>
    </w:p>
    <w:p>
      <w:r>
        <w:t>04B Christlichdemokratische Volkspartei (CVP) Amt Sursee, Amt Willisau, Amt Entlebuch Gewählt sind:</w:t>
      </w:r>
    </w:p>
    <w:p>
      <w:r>
        <w:t>Name Geb. Beruf Heimatort Wohnort Stimmen 1 Lustenberger Ruedi 1950 Schreinermeister Romoos Romoos 37'825 2 Glanzmann-Hunkeler Ida 1958 Kauffrau Altishofen Altishofen 36'219</w:t>
      </w:r>
    </w:p>
    <w:p>
      <w:r>
        <w:t>Nicht gewählt sind:</w:t>
      </w:r>
    </w:p>
    <w:p>
      <w:r>
        <w:t>Name Geb. Beruf Heimatort Wohnort Stimmen 1 Brun Franz 1943 Landwirt, Gemeindepräsident Ruswil Sigigen 27'380 2 Müller-Kleeb Erna 1954 Lehrerin, Familienfrau Rickenbach LU Rickenbach LU 26'263 3 Dissler Josef 1955 Landwirt, Vizepräsident SBV Wolhusen Wolhusen 23'290 4 Graf-Bernet Guido 1958 Unternehmer Pfaffnau Pfaffnau 23'151 5 Waltenspül-Mühlebach Bernadette 1952 Geschäftsführerin Werthenstein Schachen LU 17'424 6 Vogel-Metry Xaver 1954 Sekundarlehrer, Präsident KAB Menznau Menzberg 17'353</w:t>
      </w:r>
    </w:p>
    <w:p>
      <w:r>
        <w:t>Zusatzstimmen 18'663</w:t>
      </w:r>
    </w:p>
    <w:p>
      <w:r>
        <w:t>Kanton Luzern</w:t>
      </w:r>
    </w:p>
    <w:p>
      <w:r>
        <w:t>7598 05 Freisinnig-Demokratische Partei (FDP) Gewählt sind:</w:t>
      </w:r>
    </w:p>
    <w:p>
      <w:r>
        <w:t>Name Geb. Beruf Heimatort Wohnort Stimmen 1 Ineichen Otto 1941 Lic.oec. HSG, Unternehmer Sursee Sursee 44'504 2 Theiler Georges 1949 Dipl. Ing. ETH, Unternehmer Hasle LU, Luzern Luzern 34'130</w:t>
      </w:r>
    </w:p>
    <w:p>
      <w:r>
        <w:t>Nicht gewählt sind:</w:t>
      </w:r>
    </w:p>
    <w:p>
      <w:r>
        <w:t>Name Geb. Beruf Heimatort Wohnort Stimmen 1 Lang-Iten Heidy 1962 Geschäftsfrau, Grossratspräsidentin Retschwil Ermensee 30'391 2 Vitali Albert 1955 Kfm. Leiter, Grossrat Oberkirch Oberkirch 23'648 3 Wicki Josef 1964 Dr.iur., eidg.dipl. Förster, Gemeindepräsident Littau Littau 21'641 4 Amrein Ruedi 1959 Dipl. Ing.agr. ETH, Gemeindepräsident Malters, Neudorf Malters 20'987 5 Luternauer Hans 1953 Gemeindepräsident, Grossrat Dagmersellen Reiden 19'245 6 Schilliger Peter 1959 Unternehmer, Gemeindepräsident, Grossrat Udligenswil Udligenswil 18'825 7 Kaufmann Gabriela 1959 Gemeindeschreiberin, Notarin Triengen Horw 17'558 8 Isenschmid Isabel 1953 Lehrerin, Grossrätin Luzern Luzern 15'166</w:t>
      </w:r>
    </w:p>
    <w:p>
      <w:r>
        <w:t>Zusatzstimmen 12'386</w:t>
      </w:r>
    </w:p>
    <w:p>
      <w:r>
        <w:t>07 Groupe Politique 60plus Nicht gewählt sind:</w:t>
      </w:r>
    </w:p>
    <w:p>
      <w:r>
        <w:t>Name Geb. Beruf Heimatort Wohnort Stimmen 1 Häfliger Josef 1946 Dipl. Ing.agr. ETH, a. Landwirtschaftssekretär Reiden Reiden 1'144 2 Grüter-Felber Vreni 1941 a. Geschäftsführerin FDP Stadt, Sekundarlehrerin, a. Grossrätin Luzern Luzern 1'109 3 Sigrist Robert 1942 a. Gemeindeammann, a. Grossrat, dipl. Arch. ETH Horw Kastanienbaum 1'003 4 Richli Bruno 1946 Dipl. Textilkaufmann, a. Einwohnerrat Emmen, Grosswangen Emmenbrücke 883 5 Senn Martin 1937 Dipl. Bauing. ETH/SIA, a. Grossratspräsident Kriens Kriens 858 6 Simioni Romano 1935 Dipl. Baumeister, Ehrenpräsident FCL Luzern Luzern 810 7 Wyss Alois 1942 Auktionator, Biobauer, a. Grossrat Grosswangen Grosswangen 742 8 Zürcher Walter M. 1942 Kaufmann Menzingen ZG Sempach 734 9 Tüfer Peter 1939 Dipl. Arch. ETH/SIA, Grossrat Luzern Luzern 714 10 Trachsel-Zürcher Fritz 1938 Meisterlandwirt Rüeggisberg BE Zell 592</w:t>
      </w:r>
    </w:p>
    <w:p>
      <w:r>
        <w:t>Zusatzstimmen 223</w:t>
      </w:r>
    </w:p>
    <w:p>
      <w:r>
        <w:t>Kanton Luzern</w:t>
      </w:r>
    </w:p>
    <w:p>
      <w:r>
        <w:t>7599 09 Jungfreisinnige Luzern (JFLU) Nicht gewählt sind:</w:t>
      </w:r>
    </w:p>
    <w:p>
      <w:r>
        <w:t>Name Geb. Beruf Heimatort Wohnort Stimmen 1 Wigger Marcel 1986 Landwirt, Maurer Willisau Willisau 1'811 2 Duss Pascal 1988 Student Entlebuch Entlebuch 1'348 3 Heiniger Chantal 1978 Dipl. Betriebsökonomin FH Eriswil BE Luzern 1'346 4 Muff Marius 1985 Landwirt, Techniker HF Sulz Sulz 1'283 5 Freitag Charly 1978 Wirtschaftsinformatiker HF Quarten SG Gunzwil 1'204 6 Vollmar Cédric 1985 Student HSW Luzern Luzern 1'101 7 Spichtig Adrian 1984 Informatiker Sachseln OW Emmenbrücke 966 8 Haessig Christoph 1984 Wirtschaftsstudent Rieden SG Horw 797 9 Niklaus Jannik 1981 Chemielaborant Müntschemier BE Emmenbrücke 777</w:t>
      </w:r>
    </w:p>
    <w:p>
      <w:r>
        <w:t>Zusatzstimmen 554</w:t>
      </w:r>
    </w:p>
    <w:p>
      <w:r>
        <w:t>11 CHance21 - Parteilose Nicht gewählt sind:</w:t>
      </w:r>
    </w:p>
    <w:p>
      <w:r>
        <w:t>Name Geb. Beruf Heimatort Wohnort Stimmen 1 Bircher Bettina 1962 Ärztin für Naturheilkunde Zürich ZH, Küttigen AG Rain 2'486 2 Rüegg Viktor 1952 Rechtsanwalt, Notar Grüningen ZH Luzern 2'060 3 Meier Claudia 1962 Bäuerin, Kindergärtnerin Oberkirch Oberkirch 1'762 4 Steinmann Josef 1961 Landwirt Roggliswil Roggliswil 1'508 5 Willi Joe 1964 Landwirt, Unternehmer Buttisholz Buttisholz 1'391 6 Meier Ingrid 1958 Lehrerin Luzern Luzern 1'172 7 Meyer Werner P. 1950 Kaufmann, Musiker Luzern Luzern 1'034</w:t>
      </w:r>
    </w:p>
    <w:p>
      <w:r>
        <w:t>Zusatzstimmen 1'281</w:t>
      </w:r>
    </w:p>
    <w:p>
      <w:r>
        <w:t>12 Evangelische Volkspartei (EVP) Nicht gewählt sind:</w:t>
      </w:r>
    </w:p>
    <w:p>
      <w:r>
        <w:t>Name Geb. Beruf Heimatort Wohnort Stimmen 1 Schelker Martin 1957 Geschäftsleiter Lauterbrunnen BE Emmenbrücke 2'105 2 Hasler Petra 1975 Kleinkinderzieherin Leimiswil BE Luzern 1'756 3 Hofmann Paul 1946 Pens. Teamleiter SBB Luzern Luzern 1'613 4 Vögeli Urs 1984 Student Rüti GL Emmenbrücke 1'574 5 Lustenberger Roger 1977 Geschäftsführer Malters Ruswil 1'276 6 Renner Thomas 1979 Konditor-Confiseur Andermatt UR Reussbühl 914</w:t>
      </w:r>
    </w:p>
    <w:p>
      <w:r>
        <w:t>Zusatzstimmen 321</w:t>
      </w:r>
    </w:p>
    <w:p>
      <w:r>
        <w:t>Kanton Luzern</w:t>
      </w:r>
    </w:p>
    <w:p>
      <w:r>
        <w:t>7600 14 Junge Grüne Luzern Nicht gewählt sind:</w:t>
      </w:r>
    </w:p>
    <w:p>
      <w:r>
        <w:t>Name Geb. Beruf Heimatort Wohnort Stimmen 1 Bärtsch Korintha 1984 Studentin Umweltnaturwissenschaften Mels SG Luzern 1'843 2 Meile Katharina 1984 Psychologiestudentin, SBB- Mitarbeiterin Mosnang SG, Luzern Luzern 1'667 3 Bless Charlotte 1983 Studentin Flums-Dorf SG Luzern 1'277 4 Schönbächler Andreas 1979 Geograf Luzern, Einsiedeln SZ Luzern 1'238 5 Fischer Raphael 1980 Historiker Triengen, Ermensee Luzern 1'135 6 Kneubühler Samuel 1987 Wirtschaftsmittelschüler Ruswil, Luzern Luzern 808 7 Krebs Timo 1987 Student Rüeggisberg BE Emmenbrücke 793 8 Mühlebach Michael 1982 Informatik-Ingenieur Malters Luzern 776 9 Späni Manuel 1985 Student Basel BS, Innerthal SZ Ebikon 722</w:t>
      </w:r>
    </w:p>
    <w:p>
      <w:r>
        <w:t>Zusatzstimmen 394</w:t>
      </w:r>
    </w:p>
    <w:p>
      <w:r>
        <w:t>18 Junge Schweizerische Volkspartei (JSVP) Nicht gewählt sind:</w:t>
      </w:r>
    </w:p>
    <w:p>
      <w:r>
        <w:t>Name Geb. Beruf Heimatort Wohnort Stimmen 1 Müller Pirmin 1978 Kaufmann, Wirtschaftsstudent Neuenkirch Neuenkirch 1'541 2 Eiholzer Christian 1981 Einkäufer Menznau Schötz 970 3 Troxler Christian 1988 Kaufmann Hildisrieden Hildisrieden 854 4 Brügger Michael 1988 Kaufmann Luzern Emmenbrücke 755 5 Hermetschweiler-Rufener Nicole 1979 Wirtschaftsinformatikerin, Lehrerin Luzern Luzern 728 6 Wassmer Adrian 1979 Bauführer SBA/TS Suhr AG Winterthur ZH 716 7 Gasser Andreas 1980 Pflegeassistent Lungern OW Emmenbrücke 713 8 Herrera Daniel 1984 Student Hohenrain Reinach BL 395</w:t>
      </w:r>
    </w:p>
    <w:p>
      <w:r>
        <w:t>Zusatzstimmen 632</w:t>
      </w:r>
    </w:p>
    <w:p>
      <w:r>
        <w:t>Kanton Luzern</w:t>
      </w:r>
    </w:p>
    <w:p>
      <w:r>
        <w:t>7601 19 SP-Second@s plus Nicht gewählt sind:</w:t>
      </w:r>
    </w:p>
    <w:p>
      <w:r>
        <w:t>Name Geb. Beruf Heimatort Wohnort Stimmen 1 Fanaj Ylfete 1982 Kauffrau, Studentin HSA Sursee Luzern 1'735 2 Sahin Gürcan 1965 Biomed. Analytikerin, Dolmetscherin Luzern Luzern 1'727 3 Vairamuthu Sujitha 1983 Wirtschaftsstudentin Luzern Luzern 1'446 4 Muminovic Emina 1987 Kantonsschülerin Horw Horw 1'061 5 Canliöz Sibel 1976 Selbstständige Coiffeuse Luzern Adligenswil 1'051 6 Ordu Fevziye 1973 Detailhandelsspezialistin Luzern Luzern 1'045 7 Providzalo Nikola 1979 CNC-Mechaniker Rothenburg Luzern 921</w:t>
      </w:r>
    </w:p>
    <w:p>
      <w:r>
        <w:t>Zusatzstimmen 931</w:t>
      </w:r>
    </w:p>
    <w:p>
      <w:r>
        <w:t>20 JungsozialistInnen Luzern (JUSO) Nicht gewählt sind:</w:t>
      </w:r>
    </w:p>
    <w:p>
      <w:r>
        <w:t>Name Geb. Beruf Heimatort Wohnort Stimmen 1 Dissler Sebastian 1986 Geschichtsstudent Wolhusen, Entlebuch Wolhusen 1'109 2 Berger Lena 1986 Journalistin Niederbuchsiten SO Luzern 1'068 3 Villiger Selina 1981 Betriebsökonomin FH Wirtschaftskommunikation Luzern, Littau Willisau 945 4 Pardini Riccardo 1985 Philosophiestudent Bern BE Luzern 880 5 Iten Carmen 1989 Schülerin, Service-Angestellte Ettiswil Ettiswil 840 6 Schwegler Luzia 1986 Kauffrau Willisau Willisau 790 7 Wey Mike 1985 Multimediaelektroniker Dagmersellen Dagmersellen 721 8 Ludwig Fabian 1986 Medizinstudent Zürich ZH Luzern 635 9 Bodlak Barbara 1988 Jusstudentin Luzern Luzern 558 10 Pavlovic Dragoljub 1983 Betriebsmitarbeiter Büron Büron 424</w:t>
      </w:r>
    </w:p>
    <w:p>
      <w:r>
        <w:t>Zusatzstimmen 124</w:t>
      </w:r>
    </w:p>
    <w:p>
      <w:r>
        <w:t>21 Aktive Senioren und Freie Unternehmer Nicht gewählt sind:</w:t>
      </w:r>
    </w:p>
    <w:p>
      <w:r>
        <w:t>Name Geb. Beruf Heimatort Wohnort Stimmen 1 Camenisch Räto 1945 Arzt, Dr.med. Kriens Kriens 1'224 2 Blättler Josef 1944 Unternehmer Wolfenschiessen NW Littau 938 3 Ineichen Josef 1942 Landwirt Hohenrain Hohenrain 791 4 Bründler Hans Robert 1951 Architekt HTL/STV Root Root 508 5 Walther Peter 1943 Unternehmer Wohlen b. Bern Emmenbrücke 496</w:t>
      </w:r>
    </w:p>
    <w:p>
      <w:r>
        <w:t>Zusatzstimmen 55</w:t>
      </w:r>
    </w:p>
    <w:p>
      <w:r>
        <w:t>Kanton Luzern</w:t>
      </w:r>
    </w:p>
    <w:p>
      <w:r>
        <w:t>7602 22 Junge Liste Nicht gewählt sind:</w:t>
      </w:r>
    </w:p>
    <w:p>
      <w:r>
        <w:t>Name Geb. Beruf Heimatort Wohnort Stimmen 1 Greber Judith 1984 Studentin Uni Fribourg Schötz Hildisrieden 1'538 2 Wespi Florian 1983 Student Uni St. Gallen Hohenrain Hohenrain 1'424 3 Beck Felix 1982 Student Uni Fribourg Sursee Sursee 1'134 4 Amrein Simon 1984 Student HSW Luzern Ebikon Root 1'021 5 Strebel Kim Iris 1984 Kfm. Berufslehre mit Berufsmaturität Schötz Luzern 832</w:t>
      </w:r>
    </w:p>
    <w:p>
      <w:r>
        <w:t>Zusatzstimmen 114</w:t>
      </w:r>
    </w:p>
    <w:p>
      <w:r>
        <w:t>Kanton Uri</w:t>
      </w:r>
    </w:p>
    <w:p>
      <w:r>
        <w:t>7603</w:t>
      </w:r>
    </w:p>
    <w:p>
      <w:r>
        <w:t>Kanton Uri</w:t>
      </w:r>
    </w:p>
    <w:p>
      <w:r>
        <w:t>Zahl der Sitze 1</w:t>
      </w:r>
    </w:p>
    <w:p>
      <w:r>
        <w:t>Stimmberechtigte 25'712</w:t>
      </w:r>
    </w:p>
    <w:p>
      <w:r>
        <w:t>- davon Männer 12'742</w:t>
      </w:r>
    </w:p>
    <w:p>
      <w:r>
        <w:t>- davon Frauen 12'970</w:t>
      </w:r>
    </w:p>
    <w:p>
      <w:r>
        <w:t>- davon Auslandschweizer 287</w:t>
      </w:r>
    </w:p>
    <w:p>
      <w:r>
        <w:t>Stimmende 6'206 = 24.1 %</w:t>
      </w:r>
    </w:p>
    <w:p>
      <w:r>
        <w:t>Ungültige Wahlzettel 110</w:t>
      </w:r>
    </w:p>
    <w:p>
      <w:r>
        <w:t>Leere Wahlzettel 908</w:t>
      </w:r>
    </w:p>
    <w:p>
      <w:r>
        <w:t>Gültige Wahlzettel 5'188</w:t>
      </w:r>
    </w:p>
    <w:p>
      <w:r>
        <w:t>Freisinnig Demokratische Partei Uri4 Gewählt ist:</w:t>
      </w:r>
    </w:p>
    <w:p>
      <w:r>
        <w:t>Name Geb. Beruf Heimatort Wohnort Stimmen 1 Huber Gabi 1956 Dr.iur. Altdorf Altdorf 4'527</w:t>
      </w:r>
    </w:p>
    <w:p>
      <w:r>
        <w:t>Andere Kandidaturen Nicht gewählt sind:</w:t>
      </w:r>
    </w:p>
    <w:p>
      <w:r>
        <w:t>Name</w:t>
      </w:r>
    </w:p>
    <w:p>
      <w:r>
        <w:t>Stimmen 1 Vereinzelte</w:t>
      </w:r>
    </w:p>
    <w:p>
      <w:r>
        <w:t>661</w:t>
      </w:r>
    </w:p>
    <w:p>
      <w:r>
        <w:t>4 In Majorzkantonen wird die Parteizugehörigkeit nicht Gewählter nur bei parteioffiziell portierten Kandidatinnen und Kandidaten aufgeführt. Dans les cantons qui appliquent le système majoritaire, on n’indique à quel parti se rattachent les candidats que si leur parti les a officiellement proposés. Per i Cantoni a sistema maggioritario, l’appartenenza partitica dei candidati è indicata soltanto se i rispettivi partiti li hanno ufficialmente proposti.</w:t>
      </w:r>
    </w:p>
    <w:p>
      <w:r>
        <w:t>Kanton Schwyz</w:t>
      </w:r>
    </w:p>
    <w:p>
      <w:r>
        <w:t>7604</w:t>
      </w:r>
    </w:p>
    <w:p>
      <w:r>
        <w:t>Kanton Schwyz</w:t>
      </w:r>
    </w:p>
    <w:p>
      <w:r>
        <w:t>Zahl der Sitze 4</w:t>
      </w:r>
    </w:p>
    <w:p>
      <w:r>
        <w:t>Stimmberechtigte 94'048</w:t>
      </w:r>
    </w:p>
    <w:p>
      <w:r>
        <w:t>- davon Männer 46'977</w:t>
      </w:r>
    </w:p>
    <w:p>
      <w:r>
        <w:t>- davon Frauen 47'071</w:t>
      </w:r>
    </w:p>
    <w:p>
      <w:r>
        <w:t>- davon Auslandschweizer 1'190</w:t>
      </w:r>
    </w:p>
    <w:p>
      <w:r>
        <w:t>Stimmende 49'198 = 52.3 %</w:t>
      </w:r>
    </w:p>
    <w:p>
      <w:r>
        <w:t>Ungültige Wahlzettel 2'133</w:t>
      </w:r>
    </w:p>
    <w:p>
      <w:r>
        <w:t>Leere Wahlzettel 75</w:t>
      </w:r>
    </w:p>
    <w:p>
      <w:r>
        <w:t>Gültige Wahlzettel 46'990</w:t>
      </w:r>
    </w:p>
    <w:p>
      <w:r>
        <w:t>A. Wahlvorschläge und Gesamtstimmenzahlen</w:t>
      </w:r>
    </w:p>
    <w:p>
      <w:r>
        <w:t>1 Junge Schweizerische Volkspartei (JSVP) des Kantons Schwyz 6'652</w:t>
      </w:r>
    </w:p>
    <w:p>
      <w:r>
        <w:t>2 Christlichdemokratische Volkspartei (CVP) des Kantons Schwyz 36'061</w:t>
      </w:r>
    </w:p>
    <w:p>
      <w:r>
        <w:t>3 FDP - Wir Liberalen. 25'106</w:t>
      </w:r>
    </w:p>
    <w:p>
      <w:r>
        <w:t>4 FDP Frauen Kanton Schwyz 4'827</w:t>
      </w:r>
    </w:p>
    <w:p>
      <w:r>
        <w:t>5 Sozialdemokratische Partei (SP) des Kantons Schwyz 24'118</w:t>
      </w:r>
    </w:p>
    <w:p>
      <w:r>
        <w:t>6 Schweizerische Volkspartei (SVP) Kanton Schwyz 77'672</w:t>
      </w:r>
    </w:p>
    <w:p>
      <w:r>
        <w:t>7 Gewerkschaftsbund des Kantons Schwyz 756</w:t>
      </w:r>
    </w:p>
    <w:p>
      <w:r>
        <w:t>8 Jungfreisinnige Schwyz 1'442</w:t>
      </w:r>
    </w:p>
    <w:p>
      <w:r>
        <w:t>9 Grüne Schwyz 6'284</w:t>
      </w:r>
    </w:p>
    <w:p>
      <w:r>
        <w:t>10 Junge Christlichdemokratische Volkspartei (JCVP) des Kantons Schwyz 1'636</w:t>
      </w:r>
    </w:p>
    <w:p>
      <w:r>
        <w:t>11 Evangelische Volkspartei (EVP) 1'771</w:t>
      </w:r>
    </w:p>
    <w:p>
      <w:r>
        <w:t>12 Jungsozialisten (JUSO) Kanton Schwyz 1'218</w:t>
      </w:r>
    </w:p>
    <w:p>
      <w:r>
        <w:t>Total Parteistimmen 187'543</w:t>
      </w:r>
    </w:p>
    <w:p>
      <w:r>
        <w:t>Leere Einzelstimmen 417</w:t>
      </w:r>
    </w:p>
    <w:p>
      <w:r>
        <w:t>Total Stimmen (Parteistimmen + Leere Einzelstimmen) / Anzahl Sitze 46'990</w:t>
      </w:r>
    </w:p>
    <w:p>
      <w:r>
        <w:t>B. Parteistimmen der verbundenen Listen</w:t>
      </w:r>
    </w:p>
    <w:p>
      <w:r>
        <w:t>1 Junge Schweizerische Volkspartei (JSVP) des Kantons Schwyz 6'652</w:t>
      </w:r>
    </w:p>
    <w:p>
      <w:r>
        <w:t>6 Schweizerische Volkspartei (SVP) Kanton Schwyz 77'672</w:t>
      </w:r>
    </w:p>
    <w:p>
      <w:r>
        <w:t>Total 84'324</w:t>
      </w:r>
    </w:p>
    <w:p>
      <w:r>
        <w:t>2 Christlichdemokratische Volkspartei (CVP) des Kantons Schwyz 36'061</w:t>
      </w:r>
    </w:p>
    <w:p>
      <w:r>
        <w:t>10 Junge Christlichdemokratische Volkspartei (JCVP) des Kantons Schwyz 1'636</w:t>
      </w:r>
    </w:p>
    <w:p>
      <w:r>
        <w:t>Total 37'697</w:t>
      </w:r>
    </w:p>
    <w:p>
      <w:r>
        <w:t>3 FDP - Wir Liberalen. 25'106</w:t>
      </w:r>
    </w:p>
    <w:p>
      <w:r>
        <w:t>4 FDP Frauen Kanton Schwyz 4'827</w:t>
      </w:r>
    </w:p>
    <w:p>
      <w:r>
        <w:t>8 Jungfreisinnige Schwyz 1'442</w:t>
      </w:r>
    </w:p>
    <w:p>
      <w:r>
        <w:t>Total 31'375</w:t>
      </w:r>
    </w:p>
    <w:p>
      <w:r>
        <w:t>Kanton Schwyz</w:t>
      </w:r>
    </w:p>
    <w:p>
      <w:r>
        <w:t>7605</w:t>
      </w:r>
    </w:p>
    <w:p>
      <w:r>
        <w:t>5 Sozialdemokratische Partei (SP) des Kantons Schwyz 24'118</w:t>
      </w:r>
    </w:p>
    <w:p>
      <w:r>
        <w:t>7 Gewerkschaftsbund des Kantons Schwyz 756</w:t>
      </w:r>
    </w:p>
    <w:p>
      <w:r>
        <w:t>9 Grüne Schwyz 6'284</w:t>
      </w:r>
    </w:p>
    <w:p>
      <w:r>
        <w:t>12 Jungsozialisten (JUSO) Kanton Schwyz 1'218</w:t>
      </w:r>
    </w:p>
    <w:p>
      <w:r>
        <w:t>Total 32'376</w:t>
      </w:r>
    </w:p>
    <w:p>
      <w:r>
        <w:t>Verteilungszahl 37'509</w:t>
      </w:r>
    </w:p>
    <w:p>
      <w:r>
        <w:t>D. Verteilung der Sitze auf die Listen oder Listengruppen Erste Verteilung Stimmenzahl Quotient Zahl der Sitze 1, 6 84'324</w:t>
      </w:r>
    </w:p>
    <w:p>
      <w:r>
        <w:t>37'509 2 2, 10 37'697</w:t>
      </w:r>
    </w:p>
    <w:p>
      <w:r>
        <w:t>37'509 1 3, 4, 8 31'375</w:t>
      </w:r>
    </w:p>
    <w:p>
      <w:r>
        <w:t>37'509</w:t>
      </w:r>
    </w:p>
    <w:p>
      <w:r>
        <w:t>5, 7, 9, 12 32'376</w:t>
      </w:r>
    </w:p>
    <w:p>
      <w:r>
        <w:t>37'509</w:t>
      </w:r>
    </w:p>
    <w:p>
      <w:r>
        <w:t>11 1'771</w:t>
      </w:r>
    </w:p>
    <w:p>
      <w:r>
        <w:t>37'509</w:t>
      </w:r>
    </w:p>
    <w:p>
      <w:r>
        <w:t>Total 187'543</w:t>
      </w:r>
    </w:p>
    <w:p>
      <w:r>
        <w:t>3</w:t>
      </w:r>
    </w:p>
    <w:p>
      <w:r>
        <w:t>Zweite Verteilung Stimmenzahl Teiler Quotient Zahl der Sitze 1, 6 84'324 3 28'108 2 2, 10 37'697 2 18'848 1 3, 4, 8 31'375 1 31'375</w:t>
      </w:r>
    </w:p>
    <w:p>
      <w:r>
        <w:t>5, 7, 9, 12 32'376 1 32'376 1 11 1'771 1 1'771</w:t>
      </w:r>
    </w:p>
    <w:p>
      <w:r>
        <w:t>Total 187'543</w:t>
      </w:r>
    </w:p>
    <w:p>
      <w:r>
        <w:t>4</w:t>
      </w:r>
    </w:p>
    <w:p>
      <w:r>
        <w:t>E. Verteilung der Sitze innerhalb der verbundenen Listen Listengruppe 1, 6 Zahl der Sitze 2</w:t>
      </w:r>
    </w:p>
    <w:p>
      <w:r>
        <w:t>Stimmenzahl 84'324</w:t>
      </w:r>
    </w:p>
    <w:p>
      <w:r>
        <w:t>Quotient 28'109</w:t>
      </w:r>
    </w:p>
    <w:p>
      <w:r>
        <w:t>Erste Verteilung Stimmenzahl Quotient Zahl der Sitze 1 6'652</w:t>
      </w:r>
    </w:p>
    <w:p>
      <w:r>
        <w:t>28'109</w:t>
      </w:r>
    </w:p>
    <w:p>
      <w:r>
        <w:t>6 77'672</w:t>
      </w:r>
    </w:p>
    <w:p>
      <w:r>
        <w:t>28'109 2 Total 84'324</w:t>
      </w:r>
    </w:p>
    <w:p>
      <w:r>
        <w:t>2</w:t>
      </w:r>
    </w:p>
    <w:p>
      <w:r>
        <w:t>Listengruppe 2, 10 Zahl der Sitze 1</w:t>
      </w:r>
    </w:p>
    <w:p>
      <w:r>
        <w:t>Stimmenzahl 37'697</w:t>
      </w:r>
    </w:p>
    <w:p>
      <w:r>
        <w:t>Quotient 18'849</w:t>
      </w:r>
    </w:p>
    <w:p>
      <w:r>
        <w:t>Erste Verteilung Stimmenzahl Quotient Zahl der Sitze 2 36'061</w:t>
      </w:r>
    </w:p>
    <w:p>
      <w:r>
        <w:t>18'849 1 10 1'636</w:t>
      </w:r>
    </w:p>
    <w:p>
      <w:r>
        <w:t>18'849</w:t>
      </w:r>
    </w:p>
    <w:p>
      <w:r>
        <w:t>Total 37'697</w:t>
      </w:r>
    </w:p>
    <w:p>
      <w:r>
        <w:t>1</w:t>
      </w:r>
    </w:p>
    <w:p>
      <w:r>
        <w:t>Kanton Schwyz</w:t>
      </w:r>
    </w:p>
    <w:p>
      <w:r>
        <w:t>7606</w:t>
      </w:r>
    </w:p>
    <w:p>
      <w:r>
        <w:t>Listengruppe 5, 7, 9, 12 Zahl der Sitze 1</w:t>
      </w:r>
    </w:p>
    <w:p>
      <w:r>
        <w:t>Stimmenzahl 32'376</w:t>
      </w:r>
    </w:p>
    <w:p>
      <w:r>
        <w:t>Quotient 16'189</w:t>
      </w:r>
    </w:p>
    <w:p>
      <w:r>
        <w:t>Erste Verteilung Stimmenzahl Quotient Zahl der Sitze 5 24'118</w:t>
      </w:r>
    </w:p>
    <w:p>
      <w:r>
        <w:t>16'189 1 7 756</w:t>
      </w:r>
    </w:p>
    <w:p>
      <w:r>
        <w:t>16'189</w:t>
      </w:r>
    </w:p>
    <w:p>
      <w:r>
        <w:t>9 6'284</w:t>
      </w:r>
    </w:p>
    <w:p>
      <w:r>
        <w:t>16'189</w:t>
      </w:r>
    </w:p>
    <w:p>
      <w:r>
        <w:t>12 1'218</w:t>
      </w:r>
    </w:p>
    <w:p>
      <w:r>
        <w:t>16'189</w:t>
      </w:r>
    </w:p>
    <w:p>
      <w:r>
        <w:t>Total 32'376</w:t>
      </w:r>
    </w:p>
    <w:p>
      <w:r>
        <w:t>1</w:t>
      </w:r>
    </w:p>
    <w:p>
      <w:r>
        <w:t>Kanton Schwyz</w:t>
      </w:r>
    </w:p>
    <w:p>
      <w:r>
        <w:t>7607 1 Junge Schweizerische Volkspartei (JSVP) des Kantons Schwyz Nicht gewählt sind:</w:t>
      </w:r>
    </w:p>
    <w:p>
      <w:r>
        <w:t>Name Geb. Beruf Heimatort Wohnort Stimmen 1 Dettling Marcel 1981 Landwirt Oberiberg Oberiberg 2'364 2 Lienert Monika 1982 Dipl. Betriebswirtschafterin HFW Einsiedeln Wilen SZ 1'963 3 Betschart Stefan 1984 IT-Administrator Muotathal Ried- Muotathal 1'271 4 Steiner Armin 1984 Student Schwyz Ingenbohl 949</w:t>
      </w:r>
    </w:p>
    <w:p>
      <w:r>
        <w:t>Zusatzstimmen 105</w:t>
      </w:r>
    </w:p>
    <w:p>
      <w:r>
        <w:t>2 Christlichdemokratische Volkspartei (CVP) des Kantons Schwyz Gewählt ist:</w:t>
      </w:r>
    </w:p>
    <w:p>
      <w:r>
        <w:t>Name Geb. Beruf Heimatort Wohnort Stimmen 1 Wehrli Reto 1965 Dr.iur., Rechtsanwalt Wäldi TG Schwyz 17'677</w:t>
      </w:r>
    </w:p>
    <w:p>
      <w:r>
        <w:t>Nicht gewählt sind:</w:t>
      </w:r>
    </w:p>
    <w:p>
      <w:r>
        <w:t>Name Geb. Beruf Heimatort Wohnort Stimmen 1 Ott-Schuler Irene 1961 Kauffrau Lauerz Küssnacht a.R. 6'621 2 Buchmann Marcel 1950 Gemeindeschreiber Bronschhofen SG, Wilen TG Innerthal 5'458 3 Landolt Daniel 1966 Rechtsanwalt Näfels GL Wilen SZ 5'124</w:t>
      </w:r>
    </w:p>
    <w:p>
      <w:r>
        <w:t>Zusatzstimmen 1'181</w:t>
      </w:r>
    </w:p>
    <w:p>
      <w:r>
        <w:t>3 FDP - Wir Liberalen. Nicht gewählt sind:</w:t>
      </w:r>
    </w:p>
    <w:p>
      <w:r>
        <w:t>Name Geb. Beruf Heimatort Wohnort Stimmen 1 Kennel Kuno 1969 Geschäftsführer Arth Arth 7'828 2 Gössi Petra 1976 Juristin Küssnacht a.R. Küssnacht a.R. 6'292 3 Mächler Johannes 1970 Transportunternehmer Vorderthal Vorderthal 6'033 4 Steiner Marco 1956 Versicherungsagent Morschach Morschach 4'128</w:t>
      </w:r>
    </w:p>
    <w:p>
      <w:r>
        <w:t>Zusatzstimmen 825</w:t>
      </w:r>
    </w:p>
    <w:p>
      <w:r>
        <w:t>Kanton Schwyz</w:t>
      </w:r>
    </w:p>
    <w:p>
      <w:r>
        <w:t>7608 4 FDP Frauen Kanton Schwyz Nicht gewählt sind:</w:t>
      </w:r>
    </w:p>
    <w:p>
      <w:r>
        <w:t>Name Geb. Beruf Heimatort Wohnort Stimmen 1 Kälin Doris 1960 Unternehmerin Einsiedeln Einsiedeln 2'090 2 Räber-Bachmann Claudia 1965 Treuhandexpertin Zürich ZH Hurden 942 3 Marciante-Rüesch Evelyne 1958 Mediatorin Bronschhofen SG Arth 855 4 Bräuchi-Ebnöther Sidonia 1959 Unternehmerin Zimmerwald BE Tuggen 819</w:t>
      </w:r>
    </w:p>
    <w:p>
      <w:r>
        <w:t>Zusatzstimmen 121</w:t>
      </w:r>
    </w:p>
    <w:p>
      <w:r>
        <w:t>5 Sozialdemokratische Partei (SP) des Kantons Schwyz Gewählt ist:</w:t>
      </w:r>
    </w:p>
    <w:p>
      <w:r>
        <w:t>Name Geb. Beruf Heimatort Wohnort Stimmen 1 Tschümperlin Andy 1962 Schulleiter Schwyz Rickenbach SZ 9'501</w:t>
      </w:r>
    </w:p>
    <w:p>
      <w:r>
        <w:t>Nicht gewählt sind:</w:t>
      </w:r>
    </w:p>
    <w:p>
      <w:r>
        <w:t>Name Geb. Beruf Heimatort Wohnort Stimmen 1 Schwiter Karin 1977 Geografin Lachen Lachen 5'869 2 Marty Andreas 1965 Hochbauzeichner, Maurer Oberiberg Goldau 4'351 3 Zurbuchen Kurt 1958 Personalberater Habkern BE Bäch 3'858</w:t>
      </w:r>
    </w:p>
    <w:p>
      <w:r>
        <w:t>Zusatzstimmen 539</w:t>
      </w:r>
    </w:p>
    <w:p>
      <w:r>
        <w:t>6 Schweizerische Volkspartei (SVP) Kanton Schwyz Gewählt sind:</w:t>
      </w:r>
    </w:p>
    <w:p>
      <w:r>
        <w:t>Name Geb. Beruf Heimatort Wohnort Stimmen 1 Föhn Peter 1952 Unternehmer Muotathal Muotathal 24'640 2 Schwander Pirmin 1961 Dr.oec.publ. Galgenen Lachen 22'224</w:t>
      </w:r>
    </w:p>
    <w:p>
      <w:r>
        <w:t>Nicht gewählt sind:</w:t>
      </w:r>
    </w:p>
    <w:p>
      <w:r>
        <w:t>Name Geb. Beruf Heimatort Wohnort Stimmen 1 Böni Alfred 1958 Eidg.dipl. Wirtschaftsprüfer Amden SG Bäch 15'343 2 Uebersax-Widmer Judith 1964 Werbeassistentin, Hausfrau Kriens LU Sattel 13'764</w:t>
      </w:r>
    </w:p>
    <w:p>
      <w:r>
        <w:t>Zusatzstimmen 1'701</w:t>
      </w:r>
    </w:p>
    <w:p>
      <w:r>
        <w:t>Kanton Schwyz</w:t>
      </w:r>
    </w:p>
    <w:p>
      <w:r>
        <w:t>7609 7 Gewerkschaftsbund des Kantons Schwyz Nicht gewählt sind:</w:t>
      </w:r>
    </w:p>
    <w:p>
      <w:r>
        <w:t>Name Geb. Beruf Heimatort Wohnort Stimmen 1 Amacker Jeannette 1965 Stickerei-Unternehmerin Ebnat-Kappel SG Altendorf 222 2 Oehler Susanne 1972 Gewerkschaftssekretärin Balgach Wollerau 195 3 Senn Hanspeter 1953 Chauffeur Hottwil AG Einsiedeln 169 4 Zanabria-Minelli Caroline 1965 Bewegungspädagogin Küsnacht ZH Galgenen 155</w:t>
      </w:r>
    </w:p>
    <w:p>
      <w:r>
        <w:t>Zusatzstimmen 15</w:t>
      </w:r>
    </w:p>
    <w:p>
      <w:r>
        <w:t>8 Jungfreisinnige Schwyz Nicht gewählt sind:</w:t>
      </w:r>
    </w:p>
    <w:p>
      <w:r>
        <w:t>Name Geb. Beruf Heimatort Wohnort Stimmen 1 Hofer Paul 1978 Jurist Meggen LU Brunnen 407 2 Beeler Alex 1978 Feinmechaniker Sattel Wollerau 391 3 Steiner Mark 1977 Pozessingenieur Kaltbrunn SG Pfäffikon SZ 364 4 Föry Désirée 1987 Studentin Zug ZG Innsbruck, Oesterreich (politischer Wohnsitz: Schwyz) 261</w:t>
      </w:r>
    </w:p>
    <w:p>
      <w:r>
        <w:t>Zusatzstimmen 19</w:t>
      </w:r>
    </w:p>
    <w:p>
      <w:r>
        <w:t>9 Grüne Schwyz Nicht gewählt sind:</w:t>
      </w:r>
    </w:p>
    <w:p>
      <w:r>
        <w:t>Name Geb. Beruf Heimatort Wohnort Stimmen 1 Michel Thenen Birgitta 1963 Lic.phil I Münster VS Rickenbach SZ 2'028 2 Reichmuth Anton 1951 Arzt Schwyz Steinen 1'565 3 Menzi Beat 1972 Maschineningenieur Filzbach GL Wilen SZ 1'424 4 Scheidegger Stefan 1987 Student Madiswil BE Pfäffikon 1'159</w:t>
      </w:r>
    </w:p>
    <w:p>
      <w:r>
        <w:t>Zusatzstimmen 108</w:t>
      </w:r>
    </w:p>
    <w:p>
      <w:r>
        <w:t>Kanton Schwyz</w:t>
      </w:r>
    </w:p>
    <w:p>
      <w:r>
        <w:t>7610 10 Junge Christlichdemokratische Volkspartei (JCVP) des Kantons Schwyz Nicht gewählt sind:</w:t>
      </w:r>
    </w:p>
    <w:p>
      <w:r>
        <w:t>Name Geb. Beruf Heimatort Wohnort Stimmen 1 Bürgler Rahel 1986 Studentin Illgau Illgau 666 2 Waldis Severin 1984 Student Vitznau LU Gersau 455 3 Odermatt Roman 1988 Student Dallenwil NW Merlischachen 286 4 Fischer Gino 1988 Student Root LU Küssnacht a.R. 211</w:t>
      </w:r>
    </w:p>
    <w:p>
      <w:r>
        <w:t>Zusatzstimmen 18</w:t>
      </w:r>
    </w:p>
    <w:p>
      <w:r>
        <w:t>11 Evangelische Volkspartei (EVP) Nicht gewählt sind:</w:t>
      </w:r>
    </w:p>
    <w:p>
      <w:r>
        <w:t>Name Geb. Beruf Heimatort Wohnort Stimmen 1 Eggenberger Rahel 1973 Theologin, Badmeisterin Grabs SG Schwyz 542 2 Prelicz Thomas 1955 Pfarrer Winterthur ZH Arth 534 3 Steinberger Roland 1955 Treuhänder, Hotelier Zürich ZH Gersau 365 4 Bodmer Albert 1941 Maschineningenieur Zürich ZH Freienbach 302</w:t>
      </w:r>
    </w:p>
    <w:p>
      <w:r>
        <w:t>Zusatzstimmen 28</w:t>
      </w:r>
    </w:p>
    <w:p>
      <w:r>
        <w:t>12 Jungsozialisten (JUSO) Kanton Schwyz Nicht gewählt sind:</w:t>
      </w:r>
    </w:p>
    <w:p>
      <w:r>
        <w:t>Name Geb. Beruf Heimatort Wohnort Stimmen 1 Immoos Ursula 1985 Studentin Morschach Morschach 465 2 Stähli Corina 1987 Studentin Netstal GL Lachen 328 3 Baumann Pascal 1988 Kfm. Angestellter Küsnacht ZH Schindellegi 212 4 Winet Nicolas 1986 Informatiker Bürglen UR Wädenswil ZH 195</w:t>
      </w:r>
    </w:p>
    <w:p>
      <w:r>
        <w:t>Zusatzstimmen 18</w:t>
      </w:r>
    </w:p>
    <w:p>
      <w:r>
        <w:t>Kanton Obwalden</w:t>
      </w:r>
    </w:p>
    <w:p>
      <w:r>
        <w:t>7611</w:t>
      </w:r>
    </w:p>
    <w:p>
      <w:r>
        <w:t>Kanton Obwalden</w:t>
      </w:r>
    </w:p>
    <w:p>
      <w:r>
        <w:t>Zahl der Sitze 1</w:t>
      </w:r>
    </w:p>
    <w:p>
      <w:r>
        <w:t>Stimmberechtigte 23'903</w:t>
      </w:r>
    </w:p>
    <w:p>
      <w:r>
        <w:t>- davon Auslandschweizer 358</w:t>
      </w:r>
    </w:p>
    <w:p>
      <w:r>
        <w:t>Stimmende 14'274 = 59.7 %</w:t>
      </w:r>
    </w:p>
    <w:p>
      <w:r>
        <w:t>Ungültige Wahlzettel 388</w:t>
      </w:r>
    </w:p>
    <w:p>
      <w:r>
        <w:t>Leere Wahlzettel 157</w:t>
      </w:r>
    </w:p>
    <w:p>
      <w:r>
        <w:t>Gültige Wahlzettel 13'729</w:t>
      </w:r>
    </w:p>
    <w:p>
      <w:r>
        <w:t>Schweizerische Volkspartei Obwalden (SVP)5 Gewählt ist:</w:t>
      </w:r>
    </w:p>
    <w:p>
      <w:r>
        <w:t>Name Geb. Beruf Heimatort Wohnort Stimmen 1 von Rotz-Spichtig Christoph 1966 Eidg.dipl. Informatiker Kerns Sarnen 4'523</w:t>
      </w:r>
    </w:p>
    <w:p>
      <w:r>
        <w:t>Sozialdemokratische Partei (SP) Obwalden Nicht gewählt ist:</w:t>
      </w:r>
    </w:p>
    <w:p>
      <w:r>
        <w:t>Name Geb. Beruf Heimatort Wohnort Stimmen 1 von Wyl Beat 1957 Biologe Sarnen Giswil 1'589</w:t>
      </w:r>
    </w:p>
    <w:p>
      <w:r>
        <w:t>5 In Majorzkantonen wird die Parteizugehörigkeit nicht Gewählter nur bei parteioffiziell portierten Kandidatinnen und Kandidaten aufgeführt. Dans les cantons qui appliquent le système majoritaire, on n’indique à quel parti se rattachent les candidats que si leur parti les a officiellement proposés. Per i Cantoni a sistema maggioritario, l’appartenenza partitica dei candidati è indicata soltanto se i rispettivi partiti li hanno ufficialmente proposti.</w:t>
      </w:r>
    </w:p>
    <w:p>
      <w:r>
        <w:t>Kanton Obwalden</w:t>
      </w:r>
    </w:p>
    <w:p>
      <w:r>
        <w:t>7612 Überparteiliches Komitee 'Luke Gasser uf Bärn' Nicht gewählt ist:</w:t>
      </w:r>
    </w:p>
    <w:p>
      <w:r>
        <w:t>Name Geb. Beruf Heimatort Wohnort Stimmen 1 Gasser Lukas 1966 Bildhauer Lungern Kägiswil 3'095</w:t>
      </w:r>
    </w:p>
    <w:p>
      <w:r>
        <w:t>Christlich-Demokratische Volkspartei Obwalden (CVP) Nicht gewählt ist:</w:t>
      </w:r>
    </w:p>
    <w:p>
      <w:r>
        <w:t>Name Geb. Beruf Heimatort Wohnort Stimmen 1 Imfeld Patrick 1966 dipl. Bankfachexperte Sarnen Sarnen 4'462</w:t>
      </w:r>
    </w:p>
    <w:p>
      <w:r>
        <w:t>Andere Kandidaturen Nicht gewählt sind:</w:t>
      </w:r>
    </w:p>
    <w:p>
      <w:r>
        <w:t>Name</w:t>
      </w:r>
    </w:p>
    <w:p>
      <w:r>
        <w:t>Stimmen</w:t>
      </w:r>
    </w:p>
    <w:p>
      <w:r>
        <w:t>Vereinzelte</w:t>
      </w:r>
    </w:p>
    <w:p>
      <w:r>
        <w:t>60</w:t>
      </w:r>
    </w:p>
    <w:p>
      <w:r>
        <w:t>Kanton Nidwalden</w:t>
      </w:r>
    </w:p>
    <w:p>
      <w:r>
        <w:t>7613</w:t>
      </w:r>
    </w:p>
    <w:p>
      <w:r>
        <w:t>Kanton Nidwalden</w:t>
      </w:r>
    </w:p>
    <w:p>
      <w:r>
        <w:t>Zahl der Sitze 1</w:t>
      </w:r>
    </w:p>
    <w:p>
      <w:r>
        <w:t>Freisinnig Demokratische Partei Nidwalden</w:t>
      </w:r>
    </w:p>
    <w:p>
      <w:r>
        <w:t>Gestützt auf Artikel 47 Absatz 2 des Bundesgesetzes vom 17. Dezember 1976 über die politischen Rechte (SR 161.1) und auf § 3a Absatz 2 der kantonalen Einführungsverordnung vom 12. Oktober 1979 zum Bundesgesetz über die politischen Rechte (NG 131.1) hat der Regierungsrat mit Beschluss vom 25. September 2007 als in stiller Wahl gewählt erklärt:</w:t>
      </w:r>
    </w:p>
    <w:p>
      <w:r>
        <w:t>Se fondant sur l'article 47, alinéa 2, de la loi fédérale du 17 décembre 1976 sur les droits politiques (RS 161.1) ainsi que sur § 3a, 2e alinéa, de l'ordonnance cantonale du 12 octobre 1979 introduisant la loi fédérale sur les droits politiques (NG 131.1), le Conseil d'Etat, par décision du 25 septembre 2007, a proclamé élu tacitement:</w:t>
      </w:r>
    </w:p>
    <w:p>
      <w:r>
        <w:t>Il Consiglio di Stato, fondandosi sull'articolo 47 capoverso 2 della legge federale del 17 dicembre 1976 sui diritti politici (RS 161.1) e sul § 3a capoverso 2 dell'ordinanza cantonale del 12 ottobre 1979 sull'introduzione della legge federale sui diritti politici (NG 131.1), ha dichiarato eletto in votazione tacita, con decreto del 25 settembre 2007:</w:t>
      </w:r>
    </w:p>
    <w:p>
      <w:r>
        <w:t>Name Geb. Beruf Heimatort Wohnort 1 Engelberger Edi 1940 Unternehmer Stanstad Stans</w:t>
      </w:r>
    </w:p>
    <w:p>
      <w:r>
        <w:t>Kanton Glarus</w:t>
      </w:r>
    </w:p>
    <w:p>
      <w:r>
        <w:t>7614</w:t>
      </w:r>
    </w:p>
    <w:p>
      <w:r>
        <w:t>Kanton Glarus</w:t>
      </w:r>
    </w:p>
    <w:p>
      <w:r>
        <w:t>Zahl der Sitze 1</w:t>
      </w:r>
    </w:p>
    <w:p>
      <w:r>
        <w:t>Stimmberechtigte 25'550</w:t>
      </w:r>
    </w:p>
    <w:p>
      <w:r>
        <w:t>- davon Männer 12'262</w:t>
      </w:r>
    </w:p>
    <w:p>
      <w:r>
        <w:t>- davon Frauen 13'288</w:t>
      </w:r>
    </w:p>
    <w:p>
      <w:r>
        <w:t>Stimmende 8'326 = 32.6 %</w:t>
      </w:r>
    </w:p>
    <w:p>
      <w:r>
        <w:t>Ungültige Wahlzettel 186</w:t>
      </w:r>
    </w:p>
    <w:p>
      <w:r>
        <w:t>Leere Wahlzettel 413</w:t>
      </w:r>
    </w:p>
    <w:p>
      <w:r>
        <w:t>Gültige Wahlzettel 7'727</w:t>
      </w:r>
    </w:p>
    <w:p>
      <w:r>
        <w:t>Sozialdemokratische Partei (SP) Glarus6 Gewählt ist:</w:t>
      </w:r>
    </w:p>
    <w:p>
      <w:r>
        <w:t>Name Geb. Beruf Heimatort Wohnort Stimmen 1 Marti Werner 1957 Rechtsanwalt, lic.iur. Sool Sool 4'292</w:t>
      </w:r>
    </w:p>
    <w:p>
      <w:r>
        <w:t>Junge Schweizerische Volkspartei Glarus (JSVP) Nicht gewählt ist:</w:t>
      </w:r>
    </w:p>
    <w:p>
      <w:r>
        <w:t>Name Geb. Beruf Heimatort Wohnort Stimmen 1 Dürst Martin 1987 Maurer Mühlehorn Schwanden 2'712</w:t>
      </w:r>
    </w:p>
    <w:p>
      <w:r>
        <w:t>6 In Majorzkantonen wird die Parteizugehörigkeit nicht Gewählter nur bei parteioffiziell portierten Kandidatinnen und Kandidaten aufgeführt. Dans les cantons qui appliquent le système majoritaire, on n’indique à quel parti se rattachent les candidats que si leur parti les a officiellement proposés. Per i Cantoni a sistema maggioritario, l’appartenenza partitica dei candidati è indicata soltanto se i rispettivi partiti li hanno ufficialmente proposti.</w:t>
      </w:r>
    </w:p>
    <w:p>
      <w:r>
        <w:t>Kanton Glarus</w:t>
      </w:r>
    </w:p>
    <w:p>
      <w:r>
        <w:t>7615 Andere Kandidaturen Nicht gewählt sind:</w:t>
      </w:r>
    </w:p>
    <w:p>
      <w:r>
        <w:t>Name Geb. Beruf Heimatort Wohnort Stimmen 1 Fäh Julius 1950 Versicherungsberater Kaltbrunn SG Niederurnen 130 2 Vereinzelte</w:t>
      </w:r>
    </w:p>
    <w:p>
      <w:r>
        <w:t>593</w:t>
      </w:r>
    </w:p>
    <w:p>
      <w:r>
        <w:t>Kanton Zug</w:t>
      </w:r>
    </w:p>
    <w:p>
      <w:r>
        <w:t>7616</w:t>
      </w:r>
    </w:p>
    <w:p>
      <w:r>
        <w:t>Kanton Zug</w:t>
      </w:r>
    </w:p>
    <w:p>
      <w:r>
        <w:t>Zahl der Sitze 3</w:t>
      </w:r>
    </w:p>
    <w:p>
      <w:r>
        <w:t>Stimmberechtigte 70'478</w:t>
      </w:r>
    </w:p>
    <w:p>
      <w:r>
        <w:t>- davon Auslandschweizer 1'132</w:t>
      </w:r>
    </w:p>
    <w:p>
      <w:r>
        <w:t>Stimmende 37'864 = 53.7 %</w:t>
      </w:r>
    </w:p>
    <w:p>
      <w:r>
        <w:t>Ungültige Wahlzettel 1'931</w:t>
      </w:r>
    </w:p>
    <w:p>
      <w:r>
        <w:t>Leere Wahlzettel 60</w:t>
      </w:r>
    </w:p>
    <w:p>
      <w:r>
        <w:t>Gültige Wahlzettel 35'873</w:t>
      </w:r>
    </w:p>
    <w:p>
      <w:r>
        <w:t>A. Wahlvorschläge und Gesamtstimmenzahlen</w:t>
      </w:r>
    </w:p>
    <w:p>
      <w:r>
        <w:t>1 Alternative Kanton Zug 15'053</w:t>
      </w:r>
    </w:p>
    <w:p>
      <w:r>
        <w:t>2 Alternative Kanton Zug Junge Alternative 3'232</w:t>
      </w:r>
    </w:p>
    <w:p>
      <w:r>
        <w:t>3 Christlichdemokratische Volkspartei (CVP) Zug-Baar 6'750</w:t>
      </w:r>
    </w:p>
    <w:p>
      <w:r>
        <w:t>4 Christlichdemokratische Volkspartei (CVP) Zugerland 18'324</w:t>
      </w:r>
    </w:p>
    <w:p>
      <w:r>
        <w:t>5 Freisinnig-Demokratische Partei des Kantons Zug FDP Freisinnige Frauengruppe des Kantons Zug Jungfreisinnige des Kantons Zug Nordwest 7'214</w:t>
      </w:r>
    </w:p>
    <w:p>
      <w:r>
        <w:t>6 Freisinnig-Demokratische Partei des Kantons Zug FDP Freisinnige Frauengruppe des Kantons Zug Jungfreisinnige des Kantons Zug Südost 15'918</w:t>
      </w:r>
    </w:p>
    <w:p>
      <w:r>
        <w:t>7 Schweizerische Volkspartei (SVP) 19'641</w:t>
      </w:r>
    </w:p>
    <w:p>
      <w:r>
        <w:t>8 Schweizerische Vokspartei (SVP) Frauen 3'991</w:t>
      </w:r>
    </w:p>
    <w:p>
      <w:r>
        <w:t>9 Schweizerische Volkspartei (SVP) Wirtschaft und Gewerbe 7'656</w:t>
      </w:r>
    </w:p>
    <w:p>
      <w:r>
        <w:t>10 Sozialdemokratische Partei des Kantons Zug (SP) 5'607</w:t>
      </w:r>
    </w:p>
    <w:p>
      <w:r>
        <w:t>11 Sozialdemokratische Partei des Kantons Zug (SP) Junge SP Frauen 4'156</w:t>
      </w:r>
    </w:p>
    <w:p>
      <w:r>
        <w:t>Total Parteistimmen 107'542</w:t>
      </w:r>
    </w:p>
    <w:p>
      <w:r>
        <w:t>Leere Einzelstimmen 77</w:t>
      </w:r>
    </w:p>
    <w:p>
      <w:r>
        <w:t>Total Stimmen (Parteistimmen + Leere Einzelstimmen) / Anzahl Sitze 35'873</w:t>
      </w:r>
    </w:p>
    <w:p>
      <w:r>
        <w:t>B. Parteistimmen der verbundenen Listen</w:t>
      </w:r>
    </w:p>
    <w:p>
      <w:r>
        <w:t>1 Alternative Kanton Zug 15'053</w:t>
      </w:r>
    </w:p>
    <w:p>
      <w:r>
        <w:t>2 Alternative Kanton Zug Junge Alternative 3'232</w:t>
      </w:r>
    </w:p>
    <w:p>
      <w:r>
        <w:t>10 Sozialdemokratische Partei des Kantons Zug (SP) 5'607</w:t>
      </w:r>
    </w:p>
    <w:p>
      <w:r>
        <w:t>11 Sozialdemokratische Partei des Kantons Zug (SP) Junge SP Frauen 4'156</w:t>
      </w:r>
    </w:p>
    <w:p>
      <w:r>
        <w:t>Total 28'048</w:t>
      </w:r>
    </w:p>
    <w:p>
      <w:r>
        <w:t>3 Christlichdemokratische Volkspartei (CVP) Zug-Baar 6'750</w:t>
      </w:r>
    </w:p>
    <w:p>
      <w:r>
        <w:t>4 Christlichdemokratische Volkspartei (CVP) Zugerland 18'324</w:t>
      </w:r>
    </w:p>
    <w:p>
      <w:r>
        <w:t>Total 25'074</w:t>
      </w:r>
    </w:p>
    <w:p>
      <w:r>
        <w:t>Kanton Zug</w:t>
      </w:r>
    </w:p>
    <w:p>
      <w:r>
        <w:t>7617</w:t>
      </w:r>
    </w:p>
    <w:p>
      <w:r>
        <w:t>5 Freisinnig-Demokratische Partei des Kantons Zug FDP Freisinnige Frauengruppe des Kantons Zug Jungfreisinnige des Kantons Zug Nordwest 7'214</w:t>
      </w:r>
    </w:p>
    <w:p>
      <w:r>
        <w:t>6 Freisinnig-Demokratische Partei des Kantons Zug FDP Freisinnige Frauengruppe des Kantons Zug Jungfreisinnige des Kantons Zug Südost 15'918</w:t>
      </w:r>
    </w:p>
    <w:p>
      <w:r>
        <w:t>Total 23'132</w:t>
      </w:r>
    </w:p>
    <w:p>
      <w:r>
        <w:t>7 Schweizerische Volkspartei (SVP) 19'641</w:t>
      </w:r>
    </w:p>
    <w:p>
      <w:r>
        <w:t>8 Schweizerische Vokspartei (SVP) Frauen 3'991</w:t>
      </w:r>
    </w:p>
    <w:p>
      <w:r>
        <w:t>9 Schweizerische Volkspartei (SVP) Wirtschaft und Gewerbe 7'656</w:t>
      </w:r>
    </w:p>
    <w:p>
      <w:r>
        <w:t>Total 31'288</w:t>
      </w:r>
    </w:p>
    <w:p>
      <w:r>
        <w:t>C. Parteistimmen der unterverbundenen Listen</w:t>
      </w:r>
    </w:p>
    <w:p>
      <w:r>
        <w:t>1 Alternative Kanton Zug 15'053</w:t>
      </w:r>
    </w:p>
    <w:p>
      <w:r>
        <w:t>2 Alternative Kanton Zug Junge Alternative 3'232</w:t>
      </w:r>
    </w:p>
    <w:p>
      <w:r>
        <w:t>Total 18'285</w:t>
      </w:r>
    </w:p>
    <w:p>
      <w:r>
        <w:t>10 Sozialdemokratische Partei des Kantons Zug (SP) 5'607</w:t>
      </w:r>
    </w:p>
    <w:p>
      <w:r>
        <w:t>11 Sozialdemokratische Partei des Kantons Zug (SP) Junge SP Frauen 4'156</w:t>
      </w:r>
    </w:p>
    <w:p>
      <w:r>
        <w:t>Total 9'763</w:t>
      </w:r>
    </w:p>
    <w:p>
      <w:r>
        <w:t>Verteilungszahl 26'886</w:t>
      </w:r>
    </w:p>
    <w:p>
      <w:r>
        <w:t>D. Verteilung der Sitze auf die Listen oder Listengruppen Erste Verteilung Stimmenzahl Quotient Zahl der Sitze 1, 2, 10, 11 28'048</w:t>
      </w:r>
    </w:p>
    <w:p>
      <w:r>
        <w:t>26'886 1 3, 4 25'074</w:t>
      </w:r>
    </w:p>
    <w:p>
      <w:r>
        <w:t>26'886</w:t>
      </w:r>
    </w:p>
    <w:p>
      <w:r>
        <w:t>5, 6 23'132</w:t>
      </w:r>
    </w:p>
    <w:p>
      <w:r>
        <w:t>26'886</w:t>
      </w:r>
    </w:p>
    <w:p>
      <w:r>
        <w:t>7, 8, 9 31'288</w:t>
      </w:r>
    </w:p>
    <w:p>
      <w:r>
        <w:t>26'886 1 Total 107'542</w:t>
      </w:r>
    </w:p>
    <w:p>
      <w:r>
        <w:t>2</w:t>
      </w:r>
    </w:p>
    <w:p>
      <w:r>
        <w:t>Zweite Verteilung Stimmenzahl Teiler Quotient Zahl der Sitze 1, 2, 10, 11 28'048 2 14'024 1 3, 4 25'074 1 25'074 1 5, 6 23'132 1 23'132</w:t>
      </w:r>
    </w:p>
    <w:p>
      <w:r>
        <w:t>7, 8, 9 31'288 2 15'644 1 Total 107'542</w:t>
      </w:r>
    </w:p>
    <w:p>
      <w:r>
        <w:t>3</w:t>
      </w:r>
    </w:p>
    <w:p>
      <w:r>
        <w:t>Kanton Zug</w:t>
      </w:r>
    </w:p>
    <w:p>
      <w:r>
        <w:t>7618 E. Verteilung der Sitze innerhalb der verbundenen Listen Listengruppe 1, 2, 10, 11 Zahl der Sitze 1</w:t>
      </w:r>
    </w:p>
    <w:p>
      <w:r>
        <w:t>Stimmenzahl 28'048</w:t>
      </w:r>
    </w:p>
    <w:p>
      <w:r>
        <w:t>Quotient 14'025</w:t>
      </w:r>
    </w:p>
    <w:p>
      <w:r>
        <w:t>Erste Verteilung Stimmenzahl Quotient Zahl der Sitze 1, 2 18'285</w:t>
      </w:r>
    </w:p>
    <w:p>
      <w:r>
        <w:t>14'025 1 10, 11 9'763</w:t>
      </w:r>
    </w:p>
    <w:p>
      <w:r>
        <w:t>14'025</w:t>
      </w:r>
    </w:p>
    <w:p>
      <w:r>
        <w:t>Total 28'048</w:t>
      </w:r>
    </w:p>
    <w:p>
      <w:r>
        <w:t>1</w:t>
      </w:r>
    </w:p>
    <w:p>
      <w:r>
        <w:t>Unterlistengruppe 1, 2 Zahl der Sitze 1</w:t>
      </w:r>
    </w:p>
    <w:p>
      <w:r>
        <w:t>Stimmenzahl 18'285</w:t>
      </w:r>
    </w:p>
    <w:p>
      <w:r>
        <w:t>Quotient 9'143</w:t>
      </w:r>
    </w:p>
    <w:p>
      <w:r>
        <w:t>Erste Verteilung Stimmenzahl Quotient Zahl der Sitze 1 15'053</w:t>
      </w:r>
    </w:p>
    <w:p>
      <w:r>
        <w:t>9'143 1 2 3'232</w:t>
      </w:r>
    </w:p>
    <w:p>
      <w:r>
        <w:t>9'143</w:t>
      </w:r>
    </w:p>
    <w:p>
      <w:r>
        <w:t>Total 18'285</w:t>
      </w:r>
    </w:p>
    <w:p>
      <w:r>
        <w:t>1</w:t>
      </w:r>
    </w:p>
    <w:p>
      <w:r>
        <w:t>Listengruppe 3, 4 Zahl der Sitze 1</w:t>
      </w:r>
    </w:p>
    <w:p>
      <w:r>
        <w:t>Stimmenzahl 25'074</w:t>
      </w:r>
    </w:p>
    <w:p>
      <w:r>
        <w:t>Quotient 12'538</w:t>
      </w:r>
    </w:p>
    <w:p>
      <w:r>
        <w:t>Erste Verteilung Stimmenzahl Quotient Zahl der Sitze 3 6'750</w:t>
      </w:r>
    </w:p>
    <w:p>
      <w:r>
        <w:t>12'538</w:t>
      </w:r>
    </w:p>
    <w:p>
      <w:r>
        <w:t>4 18'324</w:t>
      </w:r>
    </w:p>
    <w:p>
      <w:r>
        <w:t>12'538 1 Total 25'074</w:t>
      </w:r>
    </w:p>
    <w:p>
      <w:r>
        <w:t>1</w:t>
      </w:r>
    </w:p>
    <w:p>
      <w:r>
        <w:t>Listengruppe 7, 8, 9 Zahl der Sitze 1</w:t>
      </w:r>
    </w:p>
    <w:p>
      <w:r>
        <w:t>Stimmenzahl 31'288</w:t>
      </w:r>
    </w:p>
    <w:p>
      <w:r>
        <w:t>Quotient 15'645</w:t>
      </w:r>
    </w:p>
    <w:p>
      <w:r>
        <w:t>Erste Verteilung Stimmenzahl Quotient Zahl der Sitze 7 19'641</w:t>
      </w:r>
    </w:p>
    <w:p>
      <w:r>
        <w:t>15'645 1 8 3'991</w:t>
      </w:r>
    </w:p>
    <w:p>
      <w:r>
        <w:t>15'645</w:t>
      </w:r>
    </w:p>
    <w:p>
      <w:r>
        <w:t>9 7'656</w:t>
      </w:r>
    </w:p>
    <w:p>
      <w:r>
        <w:t>15'645</w:t>
      </w:r>
    </w:p>
    <w:p>
      <w:r>
        <w:t>Total 31'288</w:t>
      </w:r>
    </w:p>
    <w:p>
      <w:r>
        <w:t>1</w:t>
      </w:r>
    </w:p>
    <w:p>
      <w:r>
        <w:t>Kanton Zug</w:t>
      </w:r>
    </w:p>
    <w:p>
      <w:r>
        <w:t>7619 1 Alternative Kanton Zug Gewählt ist:</w:t>
      </w:r>
    </w:p>
    <w:p>
      <w:r>
        <w:t>Name Geb. Beruf Heimatort Wohnort Stimmen 1 Lang Josef 1954 Nationalrat, Dr.phil. I, Berufsschullehrer Aristau AG Zug 8'969</w:t>
      </w:r>
    </w:p>
    <w:p>
      <w:r>
        <w:t>Nicht gewählt sind:</w:t>
      </w:r>
    </w:p>
    <w:p>
      <w:r>
        <w:t>Name Geb. Beruf Heimatort Wohnort Stimmen 1 Estermann Astrid 1970 Gemeinderätin, lic.phil I, Amtsvormundin Emmen LU Zug 2'899 2 Lustenberger-Seitz Anna 1954 Kantonsrätin, dipl. Heimerzieherin, Familienfrau Root LU, Romoos LU Baar 2'865</w:t>
      </w:r>
    </w:p>
    <w:p>
      <w:r>
        <w:t>Zusatzstimmen 320</w:t>
      </w:r>
    </w:p>
    <w:p>
      <w:r>
        <w:t>2 Alternative Kanton Zug Junge Alternative Nicht gewählt sind:</w:t>
      </w:r>
    </w:p>
    <w:p>
      <w:r>
        <w:t>Name Geb. Beruf Heimatort Wohnort Stimmen 1 Sivaganesan Rupan 1981 Kantonsrat, Offsetdrucker, Webpublisher SIZ Steinhausen Zug 1'552 2 Hürlimann Andreas 1982 Kantonsrat, Informatiker, Betriebsökonomie-Student Walchwil Steinhausen 868 3 Zehnder Lea 1982 a. Gemeinderätin, Pädagogik- Studentin Einsiedeln SZ, Zürich ZH Zug 787</w:t>
      </w:r>
    </w:p>
    <w:p>
      <w:r>
        <w:t>Zusatzstimmen 25</w:t>
      </w:r>
    </w:p>
    <w:p>
      <w:r>
        <w:t>3 Christlichdemokratische Volkspartei (CVP) Zug-Baar Nicht gewählt sind:</w:t>
      </w:r>
    </w:p>
    <w:p>
      <w:r>
        <w:t>Name Geb. Beruf Heimatort Wohnort Stimmen 1 Häseli Barbara 1980 Kommunikationsfachfrau Frick AG Baar 2'464 2 Feddern Hess Britt 1954 Ärztin Unterägeri Zug 2'225 3 Pfister Martin 1963 Geschäftsführer Waldkirch SG Allenwinden 1'929</w:t>
      </w:r>
    </w:p>
    <w:p>
      <w:r>
        <w:t>Zusatzstimmen 132</w:t>
      </w:r>
    </w:p>
    <w:p>
      <w:r>
        <w:t>Kanton Zug</w:t>
      </w:r>
    </w:p>
    <w:p>
      <w:r>
        <w:t>7620 4 Christlichdemokratische Volkspartei (CVP) Zugerland Gewählt ist:</w:t>
      </w:r>
    </w:p>
    <w:p>
      <w:r>
        <w:t>Name Geb. Beruf Heimatort Wohnort Stimmen 1 Pfister Gerhard 1962 Dr.phil. Oberägeri Oberägeri 9'530</w:t>
      </w:r>
    </w:p>
    <w:p>
      <w:r>
        <w:t>Nicht gewählt sind:</w:t>
      </w:r>
    </w:p>
    <w:p>
      <w:r>
        <w:t>Name Geb. Beruf Heimatort Wohnort Stimmen 1 Huwyler Andreas 1964 Lic.iur., Rechtsanwalt Hünenberg Hünenberg 4'358 2 Rust Peter 1944 Unternehmer Walchwil Walchwil 3'989</w:t>
      </w:r>
    </w:p>
    <w:p>
      <w:r>
        <w:t>Zusatzstimmen 447</w:t>
      </w:r>
    </w:p>
    <w:p>
      <w:r>
        <w:t>5 Freisinnig-Demokratische Partei des Kantons Zug FDP Freisinnige Frauengruppe des Kantons Zug Jungfreisinnige des Kantons Zug Nordwest Nicht gewählt sind:</w:t>
      </w:r>
    </w:p>
    <w:p>
      <w:r>
        <w:t>Name Geb. Beruf Heimatort Wohnort Stimmen 1 Lötscher Thomas 1968 Lic.oec. HSG Flühli LU Neuheim 2'778 2 Wyss-Stuber Maria 1958 Gemeindepräsidentin Zug Rotkreuz 2'673 3 Meyer Marc 1984 Elektroniker Jonen AG Steinhausen 1'635</w:t>
      </w:r>
    </w:p>
    <w:p>
      <w:r>
        <w:t>Zusatzstimmen 128</w:t>
      </w:r>
    </w:p>
    <w:p>
      <w:r>
        <w:t>6 Freisinnig-Demokratische Partei des Kantons Zug FDP Freisinnige Frauengruppe des Kantons Zug Jungfreisinnige des Kantons Zug Südost Nicht gewählt sind:</w:t>
      </w:r>
    </w:p>
    <w:p>
      <w:r>
        <w:t>Name Geb. Beruf Heimatort Wohnort Stimmen 1 Pezzatti Bruno 1951 Dipl. Ing.agr. ETH Torricella TI Edlibach 5'274 2 Kleeb Andreas 1962 Wirtschaftsinformatiker Zug Zug 5'152 3 Hodel-Schmid Andrea 1963 Rechtsanwältin Zug Zug 5'112</w:t>
      </w:r>
    </w:p>
    <w:p>
      <w:r>
        <w:t>Zusatzstimmen 380</w:t>
      </w:r>
    </w:p>
    <w:p>
      <w:r>
        <w:t>Kanton Zug</w:t>
      </w:r>
    </w:p>
    <w:p>
      <w:r>
        <w:t>7621 7 Schweizerische Volkspartei (SVP) Gewählt ist:</w:t>
      </w:r>
    </w:p>
    <w:p>
      <w:r>
        <w:t>Name Geb. Beruf Heimatort Wohnort Stimmen 1 Scherer Marcel 1952 Nationalrat, Meisterlandwirt Hünenberg Hünenberg 8'627</w:t>
      </w:r>
    </w:p>
    <w:p>
      <w:r>
        <w:t>Nicht gewählt sind:</w:t>
      </w:r>
    </w:p>
    <w:p>
      <w:r>
        <w:t>Name Geb. Beruf Heimatort Wohnort Stimmen 1 Schleiss Stephan 1972 Lic.oec.publ. Engelberg OW Steinhausen 5'368 2 Nussbaumer Karl 1964 Verkaufsleiter Oberägeri Menzingen 5'256</w:t>
      </w:r>
    </w:p>
    <w:p>
      <w:r>
        <w:t>Zusatzstimmen 390</w:t>
      </w:r>
    </w:p>
    <w:p>
      <w:r>
        <w:t>8 Schweizerische Vokspartei (SVP) Frauen Nicht gewählt sind:</w:t>
      </w:r>
    </w:p>
    <w:p>
      <w:r>
        <w:t>Name Geb. Beruf Heimatort Wohnort Stimmen 1 Caratsch Storchenegger Elvira 1970 Lic.iur., Rechtsanwältin S-chanf GR, Jonschwil SG Baar 1'652 2 Ineichen Priska 1973 Lic.iur., Rechtsänwältin Inwil LU Cham 1'337 3 Furrer Caroline 1962 IT-Ausbildnerin Ruswil LU Hünenberg 973</w:t>
      </w:r>
    </w:p>
    <w:p>
      <w:r>
        <w:t>Zusatzstimmen 29</w:t>
      </w:r>
    </w:p>
    <w:p>
      <w:r>
        <w:t>9 Schweizerische Volkspartei (SVP) Wirtschaft und Gewerbe Nicht gewählt sind:</w:t>
      </w:r>
    </w:p>
    <w:p>
      <w:r>
        <w:t>Name Geb. Beruf Heimatort Wohnort Stimmen 1 Risi Adrian 1962 Dipl. Betriebsökonom FH, Geschäftsführer Buochs NW Zug 4'324 2 Murer Sandro 1955 Eidg.dipl. Baumeister Beckenried NW Oberägeri 1'660 3 Brunner Philip C. 1955 Dipl. Hotelier, selbstständig Zürich ZH Zug 1'561</w:t>
      </w:r>
    </w:p>
    <w:p>
      <w:r>
        <w:t>Zusatzstimmen 111</w:t>
      </w:r>
    </w:p>
    <w:p>
      <w:r>
        <w:t>Kanton Zug</w:t>
      </w:r>
    </w:p>
    <w:p>
      <w:r>
        <w:t>7622 10 Sozialdemokratische Partei des Kantons Zug (SP) Nicht gewählt sind:</w:t>
      </w:r>
    </w:p>
    <w:p>
      <w:r>
        <w:t>Name Geb. Beruf Heimatort Wohnort Stimmen 1 Bürgi Dellsperger Christina 1960 Diplomatin EDA Zug, Arth SZ, Vechigen BE Risch 2'138 2 Bertschi Urs 1955 Lic.iur., Rechtsanwalt, Notar Dürrenäsch AG Zug 1'799 3 Lehmann Martin B. 1963 Kaufmann Zürich ZH, St. Gallen SG, Gaiserwald SG Unterägeri 1'570</w:t>
      </w:r>
    </w:p>
    <w:p>
      <w:r>
        <w:t>Zusatzstimmen 100</w:t>
      </w:r>
    </w:p>
    <w:p>
      <w:r>
        <w:t>11 Sozialdemokratische Partei des Kantons Zug (SP) Junge SP Frauen Nicht gewählt sind:</w:t>
      </w:r>
    </w:p>
    <w:p>
      <w:r>
        <w:t>Name Geb. Beruf Heimatort Wohnort Stimmen 1 Hutter Simone 1976 Primarlehrerin Oberriet/Kriessern SG Baar 1'629 2 Huber Christina 1979 Lic.phil. I, Sonderpädagogin Schattenhalb BE Cham 1'327 3 Silberschmidt Danielle 1977 Historikerin Zürich ZH Baar 1'172</w:t>
      </w:r>
    </w:p>
    <w:p>
      <w:r>
        <w:t>Zusatzstimmen 28</w:t>
      </w:r>
    </w:p>
    <w:p>
      <w:r>
        <w:t>Canton de Fribourg</w:t>
      </w:r>
    </w:p>
    <w:p>
      <w:r>
        <w:t>7623</w:t>
      </w:r>
    </w:p>
    <w:p>
      <w:r>
        <w:t>Canton de Fribourg</w:t>
      </w:r>
    </w:p>
    <w:p>
      <w:r>
        <w:t>Nombre de sièges 7</w:t>
      </w:r>
    </w:p>
    <w:p>
      <w:r>
        <w:t>Electeurs 173'530</w:t>
      </w:r>
    </w:p>
    <w:p>
      <w:r>
        <w:t>- dont Suisses de l'étranger 3'578</w:t>
      </w:r>
    </w:p>
    <w:p>
      <w:r>
        <w:t>Votants 83'216 = 48.0 %</w:t>
      </w:r>
    </w:p>
    <w:p>
      <w:r>
        <w:t>Bulletins nuls 802</w:t>
      </w:r>
    </w:p>
    <w:p>
      <w:r>
        <w:t>Bulletins blancs 291</w:t>
      </w:r>
    </w:p>
    <w:p>
      <w:r>
        <w:t>Bulletins valables 82'123</w:t>
      </w:r>
    </w:p>
    <w:p>
      <w:r>
        <w:t>A. Liste des candidats et total des suffrages</w:t>
      </w:r>
    </w:p>
    <w:p>
      <w:r>
        <w:t>1 Parti démocrate-chrétien (PDC) / Christlichdemokratische Volkspartei (CVP) 140'154</w:t>
      </w:r>
    </w:p>
    <w:p>
      <w:r>
        <w:t>2 Parti socialiste fribourgeois / Sozialdemokratische Partei des Kantons Freiburg 122'083</w:t>
      </w:r>
    </w:p>
    <w:p>
      <w:r>
        <w:t>3 Parti libéral-radical fribourgeois (PLR) / Freisinnig-demokratische Partei (FDP) 78'220</w:t>
      </w:r>
    </w:p>
    <w:p>
      <w:r>
        <w:t>4 Centre gauche - Parti chrétien-social (PCS) / Mitte links - Christlich-soziale Partei (CSP) 40'185</w:t>
      </w:r>
    </w:p>
    <w:p>
      <w:r>
        <w:t>5 Union Démocratique du Centre (UDC) / Schweizerische Volkspartei (SVP) 124'683</w:t>
      </w:r>
    </w:p>
    <w:p>
      <w:r>
        <w:t>6 Pour plus de logique en politique / Für mehr Logik in der Politik 1'589</w:t>
      </w:r>
    </w:p>
    <w:p>
      <w:r>
        <w:t>7 Les Verts / Grüne 25'134</w:t>
      </w:r>
    </w:p>
    <w:p>
      <w:r>
        <w:t>8 Jeunes VertEs / Junge Grüne 10'685</w:t>
      </w:r>
    </w:p>
    <w:p>
      <w:r>
        <w:t>9 Centre gauche - Parti évangélique (PEV) / Mitte links - Evangelische Volkspartei (EVP) 4'349</w:t>
      </w:r>
    </w:p>
    <w:p>
      <w:r>
        <w:t>10 Union démocratique fédérale (UDF) / Eidgenössisch-Demokratische Union (EDU) 4'972</w:t>
      </w:r>
    </w:p>
    <w:p>
      <w:r>
        <w:t>11 Jeunesse socialiste fribourgeoise / JungsozialistInnen Freiburg 6'493</w:t>
      </w:r>
    </w:p>
    <w:p>
      <w:r>
        <w:t>12 MCI Mouvement Citoyen Indépendant / UBB Unabhängige Bürger Bewegung 1'349</w:t>
      </w:r>
    </w:p>
    <w:p>
      <w:r>
        <w:t>13 Centre gauche - Ouverture et Indépendants / Mitte links - Freie Liste 6'012</w:t>
      </w:r>
    </w:p>
    <w:p>
      <w:r>
        <w:t>Total des suffrages de parti 565'908</w:t>
      </w:r>
    </w:p>
    <w:p>
      <w:r>
        <w:t>Suffrages blancs 8'953</w:t>
      </w:r>
    </w:p>
    <w:p>
      <w:r>
        <w:t>Total des suffrages (suffrages de parti + suffrages blancs) / nombre de sièges 82'123</w:t>
      </w:r>
    </w:p>
    <w:p>
      <w:r>
        <w:t>B. Suffrages de parti des listes apparentées</w:t>
      </w:r>
    </w:p>
    <w:p>
      <w:r>
        <w:t>1 Parti démocrate-chrétien (PDC) / Christlichdemokratische Volkspartei (CVP) 140'154</w:t>
      </w:r>
    </w:p>
    <w:p>
      <w:r>
        <w:t>3 Parti libéral-radical fribourgeois (PLR) / Freisinnig-demokratische Partei (FDP) 78'220</w:t>
      </w:r>
    </w:p>
    <w:p>
      <w:r>
        <w:t>Total 218'374</w:t>
      </w:r>
    </w:p>
    <w:p>
      <w:r>
        <w:t>2 Parti socialiste fribourgeois / Sozialdemokratische Partei des Kantons Freiburg 122'083</w:t>
      </w:r>
    </w:p>
    <w:p>
      <w:r>
        <w:t>4 Centre gauche - Parti chrétien-social (PCS) / Mitte links - Christlich-soziale Partei (CSP) 40'185</w:t>
      </w:r>
    </w:p>
    <w:p>
      <w:r>
        <w:t>7 Les Verts / Grüne 25'134</w:t>
      </w:r>
    </w:p>
    <w:p>
      <w:r>
        <w:t>8 Jeunes VertEs / Junge Grüne 10'685</w:t>
      </w:r>
    </w:p>
    <w:p>
      <w:r>
        <w:t>9 Centre gauche - Parti évangélique (PEV) / Mitte links - Evangelische Volkspartei (EVP) 4'349</w:t>
      </w:r>
    </w:p>
    <w:p>
      <w:r>
        <w:t>11 Jeunesse socialiste fribourgeoise / JungsozialistInnen Freiburg 6'493</w:t>
      </w:r>
    </w:p>
    <w:p>
      <w:r>
        <w:t>13 Centre gauche - Ouverture et Indépendants / Mitte links - Freie Liste 6'012</w:t>
      </w:r>
    </w:p>
    <w:p>
      <w:r>
        <w:t>Total 214'941</w:t>
      </w:r>
    </w:p>
    <w:p>
      <w:r>
        <w:t>Canton de Fribourg</w:t>
      </w:r>
    </w:p>
    <w:p>
      <w:r>
        <w:t>7624</w:t>
      </w:r>
    </w:p>
    <w:p>
      <w:r>
        <w:t>5 Union Démocratique du Centre (UDC) / Schweizerische Volkspartei (SVP) 124'683</w:t>
      </w:r>
    </w:p>
    <w:p>
      <w:r>
        <w:t>10 Union démocratique fédérale (UDF) / Eidgenössisch-Demokratische Union (EDU) 4'972</w:t>
      </w:r>
    </w:p>
    <w:p>
      <w:r>
        <w:t>Total 129'655</w:t>
      </w:r>
    </w:p>
    <w:p>
      <w:r>
        <w:t>6 Pour plus de logique en politique / Für mehr Logik in der Politik 1'589</w:t>
      </w:r>
    </w:p>
    <w:p>
      <w:r>
        <w:t>12 MCI Mouvement Citoyen Indépendant / UBB Unabhängige Bürger Bewegung 1'349</w:t>
      </w:r>
    </w:p>
    <w:p>
      <w:r>
        <w:t>Total 2'938</w:t>
      </w:r>
    </w:p>
    <w:p>
      <w:r>
        <w:t>C. Suffrages des listes sous-apparentées</w:t>
      </w:r>
    </w:p>
    <w:p>
      <w:r>
        <w:t>2 Parti socialiste fribourgeois / Sozialdemokratische Partei des Kantons Freiburg 122'083</w:t>
      </w:r>
    </w:p>
    <w:p>
      <w:r>
        <w:t>11 Jeunesse socialiste fribourgeoise / JungsozialistInnen Freiburg 6'493</w:t>
      </w:r>
    </w:p>
    <w:p>
      <w:r>
        <w:t>Total 128'576</w:t>
      </w:r>
    </w:p>
    <w:p>
      <w:r>
        <w:t>4 Centre gauche - Parti chrétien-social (PCS) / Mitte links - Christlich-soziale Partei (CSP) 40'185</w:t>
      </w:r>
    </w:p>
    <w:p>
      <w:r>
        <w:t>9 Centre gauche - Parti évangélique (PEV) / Mitte links - Evangelische Volkspartei (EVP) 4'349</w:t>
      </w:r>
    </w:p>
    <w:p>
      <w:r>
        <w:t>13 Centre gauche - Ouverture et Indépendants / Mitte links - Freie Liste 6'012</w:t>
      </w:r>
    </w:p>
    <w:p>
      <w:r>
        <w:t>Total 50'546</w:t>
      </w:r>
    </w:p>
    <w:p>
      <w:r>
        <w:t>7 Les Verts / Grüne 25'134</w:t>
      </w:r>
    </w:p>
    <w:p>
      <w:r>
        <w:t>8 Jeunes VertEs / Junge Grüne 10'685</w:t>
      </w:r>
    </w:p>
    <w:p>
      <w:r>
        <w:t>Total 35'819</w:t>
      </w:r>
    </w:p>
    <w:p>
      <w:r>
        <w:t>Quotient 70'739</w:t>
      </w:r>
    </w:p>
    <w:p>
      <w:r>
        <w:t>D. Répartition des sièges entre les listes ou les groupes de listes Première répartition Nombre de suffrages Quotient Nombre de sièges 1, 3 218'374</w:t>
      </w:r>
    </w:p>
    <w:p>
      <w:r>
        <w:t>70'739 3 2, 4, 7, 8, 9, 11, 13 214'941</w:t>
      </w:r>
    </w:p>
    <w:p>
      <w:r>
        <w:t>70'739 3 5, 10 129'655</w:t>
      </w:r>
    </w:p>
    <w:p>
      <w:r>
        <w:t>70'739 1 6, 12 2'938</w:t>
      </w:r>
    </w:p>
    <w:p>
      <w:r>
        <w:t>70'739</w:t>
      </w:r>
    </w:p>
    <w:p>
      <w:r>
        <w:t>Total 565'908</w:t>
      </w:r>
    </w:p>
    <w:p>
      <w:r>
        <w:t>7</w:t>
      </w:r>
    </w:p>
    <w:p>
      <w:r>
        <w:t>Canton de Fribourg</w:t>
      </w:r>
    </w:p>
    <w:p>
      <w:r>
        <w:t>7625 E. Répartition des sièges entre les listes apparentées Groupe de listes 1, 3 Nombre de sièges 3</w:t>
      </w:r>
    </w:p>
    <w:p>
      <w:r>
        <w:t>Nombre de suffrages 218'374</w:t>
      </w:r>
    </w:p>
    <w:p>
      <w:r>
        <w:t>Quotient 54'594</w:t>
      </w:r>
    </w:p>
    <w:p>
      <w:r>
        <w:t>Première répartition Nombre de suffrages Diviseur Quotient Nombre de sièges 1 140'154</w:t>
      </w:r>
    </w:p>
    <w:p>
      <w:r>
        <w:t>54'594 2 3 78'220</w:t>
      </w:r>
    </w:p>
    <w:p>
      <w:r>
        <w:t>54'594 1 Total 218'374</w:t>
      </w:r>
    </w:p>
    <w:p>
      <w:r>
        <w:t>3</w:t>
      </w:r>
    </w:p>
    <w:p>
      <w:r>
        <w:t>Groupe de listes 2, 4, 7, 8, 9, 11, 13 Nombre de sièges 3</w:t>
      </w:r>
    </w:p>
    <w:p>
      <w:r>
        <w:t>Nombre de suffrages 214'941</w:t>
      </w:r>
    </w:p>
    <w:p>
      <w:r>
        <w:t>Quotient 53'736</w:t>
      </w:r>
    </w:p>
    <w:p>
      <w:r>
        <w:t>Première répartition Nombre de suffrages Quotient Nombre de sièges 2, 11 128'576</w:t>
      </w:r>
    </w:p>
    <w:p>
      <w:r>
        <w:t>53'736 2 4, 9, 13 50'546</w:t>
      </w:r>
    </w:p>
    <w:p>
      <w:r>
        <w:t>53'736</w:t>
      </w:r>
    </w:p>
    <w:p>
      <w:r>
        <w:t>7, 8 35'819</w:t>
      </w:r>
    </w:p>
    <w:p>
      <w:r>
        <w:t>53'736</w:t>
      </w:r>
    </w:p>
    <w:p>
      <w:r>
        <w:t>Total 214'941</w:t>
      </w:r>
    </w:p>
    <w:p>
      <w:r>
        <w:t>2</w:t>
      </w:r>
    </w:p>
    <w:p>
      <w:r>
        <w:t>Deuxième répartition Nombre de suffrages Diviseur Quotient Nombre de sièges 2, 11 128'576 3 42'858 2 4, 9, 13 50'546 1 50'546 1 7, 8 35'819 1 35'819</w:t>
      </w:r>
    </w:p>
    <w:p>
      <w:r>
        <w:t>Total 214'941</w:t>
      </w:r>
    </w:p>
    <w:p>
      <w:r>
        <w:t>3</w:t>
      </w:r>
    </w:p>
    <w:p>
      <w:r>
        <w:t>Groupe de listes sous-apparentées 2, 11 Nombre de sièges 2</w:t>
      </w:r>
    </w:p>
    <w:p>
      <w:r>
        <w:t>Nombre de suffrages 128'576</w:t>
      </w:r>
    </w:p>
    <w:p>
      <w:r>
        <w:t>Quotient 42'859</w:t>
      </w:r>
    </w:p>
    <w:p>
      <w:r>
        <w:t>Première répartition Nombre de suffrages Quotient Nombre de sièges 2 122'083</w:t>
      </w:r>
    </w:p>
    <w:p>
      <w:r>
        <w:t>42'859 2 11 6'493</w:t>
      </w:r>
    </w:p>
    <w:p>
      <w:r>
        <w:t>42'859</w:t>
      </w:r>
    </w:p>
    <w:p>
      <w:r>
        <w:t>Total 128'576</w:t>
      </w:r>
    </w:p>
    <w:p>
      <w:r>
        <w:t>2</w:t>
      </w:r>
    </w:p>
    <w:p>
      <w:r>
        <w:t>Canton de Fribourg</w:t>
      </w:r>
    </w:p>
    <w:p>
      <w:r>
        <w:t>7626</w:t>
      </w:r>
    </w:p>
    <w:p>
      <w:r>
        <w:t>Groupe de listes sous-apparentées 4, 9, 13 Nombre de sièges 1</w:t>
      </w:r>
    </w:p>
    <w:p>
      <w:r>
        <w:t>Nombre de suffrages 50'546</w:t>
      </w:r>
    </w:p>
    <w:p>
      <w:r>
        <w:t>Quotient 25'274</w:t>
      </w:r>
    </w:p>
    <w:p>
      <w:r>
        <w:t>Première répartition Nombre de suffrages Quotient Nombre de sièges 4 40'185</w:t>
      </w:r>
    </w:p>
    <w:p>
      <w:r>
        <w:t>25'274 1 9 4'349</w:t>
      </w:r>
    </w:p>
    <w:p>
      <w:r>
        <w:t>25'274</w:t>
      </w:r>
    </w:p>
    <w:p>
      <w:r>
        <w:t>13 6'012</w:t>
      </w:r>
    </w:p>
    <w:p>
      <w:r>
        <w:t>25'274</w:t>
      </w:r>
    </w:p>
    <w:p>
      <w:r>
        <w:t>Total 50'546</w:t>
      </w:r>
    </w:p>
    <w:p>
      <w:r>
        <w:t>1</w:t>
      </w:r>
    </w:p>
    <w:p>
      <w:r>
        <w:t>Groupe de listes 5, 10 Nombre de sièges 1</w:t>
      </w:r>
    </w:p>
    <w:p>
      <w:r>
        <w:t>Nombre de suffrages 129'655</w:t>
      </w:r>
    </w:p>
    <w:p>
      <w:r>
        <w:t>Quotient 64'828</w:t>
      </w:r>
    </w:p>
    <w:p>
      <w:r>
        <w:t>Première répartition Nombre de suffrages Quotient Nombre de sièges 5 124'683</w:t>
      </w:r>
    </w:p>
    <w:p>
      <w:r>
        <w:t>64'828 1 10 4'972</w:t>
      </w:r>
    </w:p>
    <w:p>
      <w:r>
        <w:t>64'828</w:t>
      </w:r>
    </w:p>
    <w:p>
      <w:r>
        <w:t>Total 129'655</w:t>
      </w:r>
    </w:p>
    <w:p>
      <w:r>
        <w:t>1</w:t>
      </w:r>
    </w:p>
    <w:p>
      <w:r>
        <w:t>Canton de Fribourg</w:t>
      </w:r>
    </w:p>
    <w:p>
      <w:r>
        <w:t>7627 1 Parti démocrate-chrétien (PDC) / Christlichdemokratische Volkspartei (CVP) Sont élus:</w:t>
      </w:r>
    </w:p>
    <w:p>
      <w:r>
        <w:t>Nom Né Profession Lieu d'origine Domicile Suffrages 1 Meyer-Kaelin Thérèse 1948 Laborantine, conseillère nationale / Laborantin, Nationalrätin Cerniat FR, Fribourg Estavayer-le- Lac 31'390 2 de Buman Dominique 1956 Juriste, conseiller national / Jurist, Nationalrat Fribourg Fribourg 22'198</w:t>
      </w:r>
    </w:p>
    <w:p>
      <w:r>
        <w:t>Ne sont pas élus:</w:t>
      </w:r>
    </w:p>
    <w:p>
      <w:r>
        <w:t>Nom Né Profession Lieu d'origine Domicile Suffrages 1 Bulliard-Marbach Christine 1959 Primarlehrerin, Gemeindepräsidentin, Grossrätin / enseignante, syndique, députée Farvagny Ueberstorf 17'414 2 Schuwey Jean-Claude 1950 Zimmermeister, Ammann, Grossrat / maître charpentier, syndic, député Jaun Im Fang 16'346 3 Schorderet Edgar 1951 Ing. dipl. EPFZ, président du TCS suisse, député / dipl. Ing. ETH, Präsident TCS Schweiz, Grossrat Le Mouret Marly 13'859 4 Longchamp Patrice 1955 Maître secondaire, syndic, député / Sekundarlehrer, Ammann, Grossrat Malapalud VD Torny-le- Grand 12'205 5 Schwab-Herren Friedrich 1956 Meisterlandwirt / maître agriculteur Kerzers Kerzers 9'610</w:t>
      </w:r>
    </w:p>
    <w:p>
      <w:r>
        <w:t>Suffrages complémentaires 17'132</w:t>
      </w:r>
    </w:p>
    <w:p>
      <w:r>
        <w:t>2 Parti socialiste fribourgeois / Sozialdemokratische Partei des Kantons Freiburg Sont élus:</w:t>
      </w:r>
    </w:p>
    <w:p>
      <w:r>
        <w:t>Nom Né Profession Lieu d'origine Domicile Suffrages 1 Levrat Christian 1970 Conseiller national, président du syndicat de la communication / Nationalrat, Zentralpräsident der Gewerkschaft Kommunikation Le Crêt FR Vuadens 28'742 2 Steiert Jean-François 1961 Conseiller national, délégué aux affaires intercantonales, député / Nationalrat, Delegierter für interkantonale Bildungsfragen, Grossrat Rickenbach Fribourg 18'689</w:t>
      </w:r>
    </w:p>
    <w:p>
      <w:r>
        <w:t>Canton de Fribourg</w:t>
      </w:r>
    </w:p>
    <w:p>
      <w:r>
        <w:t>7628 Ne sont pas élus:</w:t>
      </w:r>
    </w:p>
    <w:p>
      <w:r>
        <w:t>Nom Né Profession Lieu d'origine Domicile Suffrages 1 Ridoré Carl-Alex 1972 Avocat, Dr en droit, médiateur indépendant, député / Anwalt, Dr.iur., selbstständiger Mediator, Grossrat Villars-sur- Glâne Villars-sur- Glâne 16'661 2 Krattinger-Jutzet Ursula 1961 Femme au foyer, laborantine, députée, vice-syndique / Hausfrau, ausgebildete Laborantin, Vizegemeindepräsidentin, Grossrätin Düdingen, Wünnewil, Flamatt, St. Ursen Düdingen 13'153 3 Romanens-Mauron Antoinette 1952 Assistante sociale, députée, présidente du groupe socialiste / Sozialarbeiterin, Grossrätin, Präsidentin der SP-Fraktion Sorens Bossonnens 12'596 4 Piller Valérie 1978 Employée de commerce, députée, vice-syndique / kfm. Angestellte, Grossrätin, Vizegemeindepräsidentin Dirlaret Gletterens 12'183 5 Raemy Hugo 1965 Enseignant au CO, député / OS- Lehrer, Grossrat Plaffeien Murten 11'588</w:t>
      </w:r>
    </w:p>
    <w:p>
      <w:r>
        <w:t>Suffrages complémentaires 8'471</w:t>
      </w:r>
    </w:p>
    <w:p>
      <w:r>
        <w:t>3 Parti libéral-radical fribourgeois (PLR) / Freisinnig-demokratische Partei (FDP) Est élu:</w:t>
      </w:r>
    </w:p>
    <w:p>
      <w:r>
        <w:t>Nom Né Profession Lieu d'origine Domicile Suffrages 1 Bourgeois Jacques 1958 Directeur de l'Union suisse des paysans, député / Direktor des Schweiz. Bauernverbandes, Grossrat Ballaigues VD, Vullierens VD Avry-sur- Matran 14'101</w:t>
      </w:r>
    </w:p>
    <w:p>
      <w:r>
        <w:t>Ne sont pas élus:</w:t>
      </w:r>
    </w:p>
    <w:p>
      <w:r>
        <w:t>Nom Né Profession Lieu d'origine Domicile Suffrages 1 Cornu Jean-Claude 1956 Préfet, avocat, LL.M. / Oberamtmann, Rechtsanwalt, LL.M. Romont FR Romont FR 11'694 2 Vonlanthen Ruedi 1954 Agent général, syndic, député / Generalagent, Ammann, Grossrat Giffers Giffers 10'400 3 Morand Jacques 1963 Chef d'entreprise, président du Grand Conseil / Unternehmer, Präsident des Grossen Rates Le Pâquier NE Bulle 9'879 4 Haenni Charly 1956 Agent général, député, président du PLRF / Generalagent, Grossrat, Präsident der FDPF Wohlen, Cugy Vesin 8'849 5 Esseiva Claudine 1978 Économiste d'entreprise / Betriebsökonomin Le Mouret Fribourg 7'154 6 Jakob-Steffen Christine 1966 Employée de commerce, présidente du Conseil général / kfm. Angestellte, Präsidentin des Generalrats Lauperswil BE, Lützelflüh BE Morat 6'467</w:t>
      </w:r>
    </w:p>
    <w:p>
      <w:r>
        <w:t>Suffrages complémentaires 9'676</w:t>
      </w:r>
    </w:p>
    <w:p>
      <w:r>
        <w:t>Canton de Fribourg</w:t>
      </w:r>
    </w:p>
    <w:p>
      <w:r>
        <w:t>7629 4 Centre gauche - Parti chrétien-social (PCS) / Mitte links - Christlich-soziale Partei (CSP) Est élu:</w:t>
      </w:r>
    </w:p>
    <w:p>
      <w:r>
        <w:t>Nom Né Profession Lieu d'origine Domicile Suffrages 1 Fasel Hugo 1955 Nationalrat, Präsident Travail.Suisse / conseiller national, Président Travail.Suisse St. Antoni St. Ursen 18'814</w:t>
      </w:r>
    </w:p>
    <w:p>
      <w:r>
        <w:t>Ne sont pas élus:</w:t>
      </w:r>
    </w:p>
    <w:p>
      <w:r>
        <w:t>Nom Né Profession Lieu d'origine Domicile Suffrages 1 Weber-Gobet Marie- Thérèse 1957 Grossrätin, lic.phil. I, Journalistin, Beraterin / députée, lic. ès lettres, journaliste, consultante Bösingen, Hemberg SG Schmitten 4'056 2 Achermann Marius 1960 Leiter kt. Fachstelle für Natur- und Landschaftsschutz / responsable du Bureau cantonal pour la protection de la nature et du paysage Buochs NW Avry-sur- Matran 3'255 3 Beaud Spang Geneviève 1959 Coresponsable du Bureau de l'égalité et de la famille / Co- Leiterin des Büros für Gleichstellung und Familienfragen La Verrerie, Châtonnaye Corminboeuf 3'086 4 Ackermann-Clerc Béatrice 1957 Conseillère générale, travailleuse sociale indépendante / Generalrätin, freiberufliche Sozialarbeiterin Rossens FR, Mels SG Fribourg 2'933 5 Nobs Pierre-Olivier 1966 Conseiller général, membre du comité ATE, bijoutier / Generalrat, Vorstandmitglied VCS, Goldschmied Seedorf BE Fribourg 2'288 6 Frieden Cosima 1987 Étudiante en lettres / Studentin Philosophische Fakultät Ruppoldsried BE Fribourg 1'963</w:t>
      </w:r>
    </w:p>
    <w:p>
      <w:r>
        <w:t>Suffrages complémentaires 3'790</w:t>
      </w:r>
    </w:p>
    <w:p>
      <w:r>
        <w:t>5 Union Démocratique du Centre (UDC) / Schweizerische Volkspartei (SVP) Est élu:</w:t>
      </w:r>
    </w:p>
    <w:p>
      <w:r>
        <w:t>Nom Né Profession Lieu d'origine Domicile Suffrages 1 Rime Jean-François 1950 Conseiller national, lic. ès sc. économiques, industriel / Nationalrat, lic.rer.pol., Unternehmer Charmey Bulle 23'332</w:t>
      </w:r>
    </w:p>
    <w:p>
      <w:r>
        <w:t>Canton de Fribourg</w:t>
      </w:r>
    </w:p>
    <w:p>
      <w:r>
        <w:t>7630 Ne sont pas élus:</w:t>
      </w:r>
    </w:p>
    <w:p>
      <w:r>
        <w:t>Nom Né Profession Lieu d'origine Domicile Suffrages 1 Page Pierre-André 1960 Député, vice-président du Grand Conseil, maître agriculteur / Grossrat, Vizepräsident des Grossen Rates, Meisterlandwirt Châtonnaye Châtonnaye 18'649 2 Genoud Joe 1957 Député, a. syndic, chef d'entreprise / Grossrat, a. Ammann, Unternehmensleiter Châtel-St- Denis Châtel-St- Denis 14'795 3 Zadory Michel 1948 Député, conseiller communal, médecin-chef chirurgie orthopédique / Grossrat, Gemeinderat, Chefarzt orthopädische Chirurgie Neuchâtel NE Estavayer-le- Lac 14'079 4 Aeby-Metry Yvan 1957 a. Grossrat, Käsermeister, Unternehmer / a. député, maître fromager, entrepreneur Giffers Tentlingen 13'934 5 Demont Gilberte 1960 a. assistante parlementaire, gérante en immobilier / a. Parlamentsassistentin, Immobilien- Bewirtschafterin Düdingen, Vullierens Morat 13'889 6 Schafer Daniel 1968 Entrepreneur forestier / Holzunternehmer St. Ursen Avry-sur- Matran 13'845</w:t>
      </w:r>
    </w:p>
    <w:p>
      <w:r>
        <w:t>Suffrages complémentaires 12'160</w:t>
      </w:r>
    </w:p>
    <w:p>
      <w:r>
        <w:t>6 Pour plus de logique en politique / Für mehr Logik in der Politik N'est pas élu:</w:t>
      </w:r>
    </w:p>
    <w:p>
      <w:r>
        <w:t>Nom Né Profession Lieu d'origine Domicile Suffrages 1 Gratwohl Alfons 1951 Ing.agr. EPFZ, syndic, membre de la commission sociale du district de la Broye / Ing.agr. ETH, Ammann, Mitglied der Sozialkommission des Broyebezirks Bâle BS Surpierre 1'018</w:t>
      </w:r>
    </w:p>
    <w:p>
      <w:r>
        <w:t>Suffrages complémentaires 571</w:t>
      </w:r>
    </w:p>
    <w:p>
      <w:r>
        <w:t>Canton de Fribourg</w:t>
      </w:r>
    </w:p>
    <w:p>
      <w:r>
        <w:t>7631 7 Les Verts / Grüne Ne sont pas élus:</w:t>
      </w:r>
    </w:p>
    <w:p>
      <w:r>
        <w:t>Nom Né Profession Lieu d'origine Domicile Suffrages 1 Zurkinden Hubert 1955 Generalsekretär der Grünen Schweiz / secrétaire général des Verts suisses Fribourg, Guin Freiburg 4'784 2 Mutter Christa 1960 Kommunikationsspezialistin / spécialiste en communication Niederwald VS Freiburg 4'739 3 Peisl-Gaillet Yolande 1969 Secrétaire romande des Verts suisses / Westschweizer Sekretärin der Grünen Schweiz Haut-Vully Cordast 3'671 4 Hapka Roman 1962 Secrétaire romand de Pro Natura / Westschweizer Sekretär Pro Natura Fontainemelon NE Mannens 3'294 5 Perron Christophe 1973 Juriste / Jurist Genève GE Fribourg 2'766 6 Zeller-Thumm Rosmarie 1946 Professorin für deutsche Literatur / professeure de littérature allemande Unterstammheim ZH, Zürich ZH Villars-sur- Glâne 2'630 7 Thiémard Raphaël 1968 Consultant internet / Internetberater Massonnens Neufchâteau, Wallonie, Belgique (domicile politique: Massonnens) 2'252</w:t>
      </w:r>
    </w:p>
    <w:p>
      <w:r>
        <w:t>Suffrages complémentaires 998</w:t>
      </w:r>
    </w:p>
    <w:p>
      <w:r>
        <w:t>8 Jeunes VertEs / Junge Grüne Ne sont pas élus:</w:t>
      </w:r>
    </w:p>
    <w:p>
      <w:r>
        <w:t>Nom Né Profession Lieu d'origine Domicile Suffrages 1 Ackermann Barbara 1982 Hochbauzeichnerin, Studentin der Umweltbildung / dessinatrice en bâtiment, étudiante en éducation à l'environnement St. Antoni Düdingen 2'002 2 Uehlinger Noémi 1984 Étudiante en sciences de l'environnement / Studentin der Umweltwissenschaften Schaffhouse SH Villars-sur- Glâne 1'947 3 Raemy Matthieu 1984 Étudiant en biologie et sciences de l'environnement / Student der Biologie und der Umweltwissenschaften Planfayon Posieux 1'888 4 Müller Rebekka 1980 Studentin der Politikwissenschaften / étudiante en sciences politiques Marbach LU Wünnewil 1'410 5 Sauterel Nadine 1978 Licenciée en philologie classique / lic.phil. in klassischer Philologie Fribourg, Noréaz Fribourg 1'358 6 Thomet Estelle 1982 Studentin der Rechtswissenschaften / étudiante en droit Neuenegg BE, Berne BE Ins BE 1'215</w:t>
      </w:r>
    </w:p>
    <w:p>
      <w:r>
        <w:t>Suffrages complémentaires 865</w:t>
      </w:r>
    </w:p>
    <w:p>
      <w:r>
        <w:t>Canton de Fribourg</w:t>
      </w:r>
    </w:p>
    <w:p>
      <w:r>
        <w:t>7632 9 Centre gauche - Parti évangélique (PEV) / Mitte links - Evangelische Volkspartei (EVP) Ne sont pas élus:</w:t>
      </w:r>
    </w:p>
    <w:p>
      <w:r>
        <w:t>Nom Né Profession Lieu d'origine Domicile Suffrages 1 de Roche Daniel 1954 Pfarrer / pasteur Bâle BS, Roches BE Cordast 1'129 2 Schneider-Minder Regula 1971 Vermögensverwalterin, Hausfrau / gestionnaire de fortune, femme au foyer Basel BS, Zürich ZH, Huttwil BE Murten 596 3 Troxler Bettina 1980 Heilpädagogin, Internat. Studierendenarbeit / pédagogue curative, travaux d'études internationales Hildisrieden LU Freiburg 580 4 Perren Thomas 1980 Geschäftsleiter, Betriebsökonom / chef d'entreprise, économiste Zermatt VS Giffers 499 5 Plüss Hans-Peter 1964 Buchbinder / relieur Murgenthal AG Düdingen 487 6 Salvato Vincenzo 1946 Missionar / missionnaire Charmey Porsel 461 7 Zimmermann Jean-Pierre 1947 Sigrist / sacristain Wattenwil BE Freiburg 445</w:t>
      </w:r>
    </w:p>
    <w:p>
      <w:r>
        <w:t>Suffrages complémentaires 152</w:t>
      </w:r>
    </w:p>
    <w:p>
      <w:r>
        <w:t>10 Union démocratique fédérale (UDF) / Eidgenössisch-Demokratische Union (EDU) Ne sont pas élus:</w:t>
      </w:r>
    </w:p>
    <w:p>
      <w:r>
        <w:t>Nom Né Profession Lieu d'origine Domicile Suffrages 1 Wieland Philipp 1978 Unternehmer / entrepreneur Salvenach Cressier 777 2 Menoud Philippe 1970 Chef d'entreprise / Unternehmer Vuisternens- devant- Romont Romont 769 3 Eichenberger Philipp 1977 TPF-Chauffeur / conducteur TPF Beinwil a.S. AG Bösingen 744 4 Lorente José 1956 Hôtelier diplômé AHD, administrateur / Dipl. Hotelier VDH, Verwaltungsrat Frauenfeld TG La Tour-de- Trême 695 5 Roux Joël 1984 Étudiant universitaire / Student Rossens Villars-sur- Glâne 603 6 Cherbuin Daniel 1967 Technicien de process / Prozesstechniker Corcelles VD, Payerne VD Courtepin 595 7 Nadler Esseiva Hanna 1946 Unternehmerin / entrepreneure Le Mouret, Montevraz Alterswil 595</w:t>
      </w:r>
    </w:p>
    <w:p>
      <w:r>
        <w:t>Suffrages complémentaires 194</w:t>
      </w:r>
    </w:p>
    <w:p>
      <w:r>
        <w:t>Canton de Fribourg</w:t>
      </w:r>
    </w:p>
    <w:p>
      <w:r>
        <w:t>7633 11 Jeunesse socialiste fribourgeoise / JungsozialistInnen Freiburg Ne sont pas élus:</w:t>
      </w:r>
    </w:p>
    <w:p>
      <w:r>
        <w:t>Nom Né Profession Lieu d'origine Domicile Suffrages 1 Perler Laura 1986 Étudiante / Studentin Wünnewil, Gurmels, Fribourg Wünnewil 1'330 2 Tattarletti Olivia 1987 Étudiante / Studentin Arzo TI Fribourg 1'106 3 Buntschu Nicolas 1984 Étudiant en sciences politiques / Student der Politikwissenschaften St. Silvester Villars-sur- Glâne 894 4 Moussa Elias 1984 Étudiant en droit / Student der Rechtswissenschaften Fribourg Fribourg 881 5 Kaya Lutfey 1979 Secrétaire syndicale / Gewerkschaftssekretärin Marly Marly 720 6 Blanc Pierre-Alain 1984 Étudiant à l'EPFL / Student an der ETHL Villaz-St- Pierre VD Le Mouret 707 7 Walter Lionel 1988 Étudiant / Student Seleute JU Marly 671</w:t>
      </w:r>
    </w:p>
    <w:p>
      <w:r>
        <w:t>Suffrages complémentaires 184</w:t>
      </w:r>
    </w:p>
    <w:p>
      <w:r>
        <w:t>12 MCI Mouvement Citoyen Indépendant / UBB Unabhängige Bürger Bewegung Ne sont pas élus:</w:t>
      </w:r>
    </w:p>
    <w:p>
      <w:r>
        <w:t>Nom Né Profession Lieu d'origine Domicile Suffrages 1 Niclass Narcisse 1948 Rédacteur / Redaktor Lully Nierlet-les- Bois 308 2 Monney Roland 1951 Chef de projets, formateur / Projektleiter, Ausbildner Cournillens Cournillens 275 3 Singy Louis 1953 Formateur / Ausbildner Grolley Marly 244 4 Zumwald André 1947 Retraité / Rentner Fribourg Fribourg 172 5 Meier Pierre 1951 Ingénieur ETS, formateur / Ingenieur ETH, Ausbildner Büren SO Villars-sur- Glâne 150</w:t>
      </w:r>
    </w:p>
    <w:p>
      <w:r>
        <w:t>Suffrages complémentaires 200</w:t>
      </w:r>
    </w:p>
    <w:p>
      <w:r>
        <w:t>Canton de Fribourg</w:t>
      </w:r>
    </w:p>
    <w:p>
      <w:r>
        <w:t>7634</w:t>
      </w:r>
    </w:p>
    <w:p>
      <w:r>
        <w:t>13 Centre gauche - Ouverture et Indépendants / Mitte links - Freie Liste Ne sont pas élus:</w:t>
      </w:r>
    </w:p>
    <w:p>
      <w:r>
        <w:t>Nom Né Profession Lieu d'origine Domicile Suffrages 1 Studer Albert 1967 Grossrat, Jugendarbeiter / député, éducateur de rue Freiburg, St. Ursen St. Ursen 1'877 2 Chassot Claude 1956 Syndic, député, enseignant spécialisé / Ammann, Grossrat, Sonderschullehrer Villorsonnens Villarsel-le- Gibloux 1'200 3 Castella Cédric 1954 a. député, physiothérapeute / a. Grossrat, Physiotherapeut Gruyères La Tour-de- Trême 968 4 Gasser Lukas 1986 Geografie-Student / étudiant en géographie Hallau SH St. Antoni 727 5 Fasel Francis 1956 Éducateur / Erzieher Tavel Villarimboud 538</w:t>
      </w:r>
    </w:p>
    <w:p>
      <w:r>
        <w:t>Suffrages complémentaires 702</w:t>
      </w:r>
    </w:p>
    <w:p>
      <w:r>
        <w:t>Kanton Solothurn</w:t>
      </w:r>
    </w:p>
    <w:p>
      <w:r>
        <w:t>7635</w:t>
      </w:r>
    </w:p>
    <w:p>
      <w:r>
        <w:t>Kanton Solothurn</w:t>
      </w:r>
    </w:p>
    <w:p>
      <w:r>
        <w:t>Zahl der Sitze 7</w:t>
      </w:r>
    </w:p>
    <w:p>
      <w:r>
        <w:t>Stimmberechtigte 168'927</w:t>
      </w:r>
    </w:p>
    <w:p>
      <w:r>
        <w:t>- davon Männer 81'927</w:t>
      </w:r>
    </w:p>
    <w:p>
      <w:r>
        <w:t>- davon Frauen 87'000</w:t>
      </w:r>
    </w:p>
    <w:p>
      <w:r>
        <w:t>- davon Auslandschweizer 2'192</w:t>
      </w:r>
    </w:p>
    <w:p>
      <w:r>
        <w:t>Stimmende 85'668 = 50.7 %</w:t>
      </w:r>
    </w:p>
    <w:p>
      <w:r>
        <w:t>Ungültige Wahlzettel 1'445</w:t>
      </w:r>
    </w:p>
    <w:p>
      <w:r>
        <w:t>Leere Wahlzettel 246</w:t>
      </w:r>
    </w:p>
    <w:p>
      <w:r>
        <w:t>Gültige Wahlzettel 83'977</w:t>
      </w:r>
    </w:p>
    <w:p>
      <w:r>
        <w:t>A. Wahlvorschläge und Gesamtstimmenzahlen</w:t>
      </w:r>
    </w:p>
    <w:p>
      <w:r>
        <w:t>1 Junge SVP Solothurn 12'690</w:t>
      </w:r>
    </w:p>
    <w:p>
      <w:r>
        <w:t>2 Schweizerische Volkspartei 145'631</w:t>
      </w:r>
    </w:p>
    <w:p>
      <w:r>
        <w:t>3 Freisinnig-demokratische Partei des Kantons Solothurn 115'735</w:t>
      </w:r>
    </w:p>
    <w:p>
      <w:r>
        <w:t>4 Grüne 47'149</w:t>
      </w:r>
    </w:p>
    <w:p>
      <w:r>
        <w:t>5 Sozialdemokratische Partei/JUSO-SP 105'150</w:t>
      </w:r>
    </w:p>
    <w:p>
      <w:r>
        <w:t>6 Jungfreisinnige Bewegung Kanton Solothurn 6'700</w:t>
      </w:r>
    </w:p>
    <w:p>
      <w:r>
        <w:t>7 Junge Grüne 11'189</w:t>
      </w:r>
    </w:p>
    <w:p>
      <w:r>
        <w:t>8 CVP - Liste A 61'744</w:t>
      </w:r>
    </w:p>
    <w:p>
      <w:r>
        <w:t>9 CVP - Liste B 50'998</w:t>
      </w:r>
    </w:p>
    <w:p>
      <w:r>
        <w:t>10 Schweizer Demokraten 2'232</w:t>
      </w:r>
    </w:p>
    <w:p>
      <w:r>
        <w:t>11 EVP Solothurn 10'313</w:t>
      </w:r>
    </w:p>
    <w:p>
      <w:r>
        <w:t>12 Junge CVP 6'237</w:t>
      </w:r>
    </w:p>
    <w:p>
      <w:r>
        <w:t>13 Sozialdemokratische Partei/JUSO-JUSO 8'547</w:t>
      </w:r>
    </w:p>
    <w:p>
      <w:r>
        <w:t>Total Parteistimmen 584'315</w:t>
      </w:r>
    </w:p>
    <w:p>
      <w:r>
        <w:t>Leere Einzelstimmen 3'524</w:t>
      </w:r>
    </w:p>
    <w:p>
      <w:r>
        <w:t>Total Stimmen (Parteistimmen + Leere Einzelstimmen) / Anzahl Sitze 83'977</w:t>
      </w:r>
    </w:p>
    <w:p>
      <w:r>
        <w:t>B. Parteistimmen der verbundenen Listen</w:t>
      </w:r>
    </w:p>
    <w:p>
      <w:r>
        <w:t>1 Junge SVP Solothurn 12'690</w:t>
      </w:r>
    </w:p>
    <w:p>
      <w:r>
        <w:t>2 Schweizerische Volkspartei 145'631</w:t>
      </w:r>
    </w:p>
    <w:p>
      <w:r>
        <w:t>Total 158'321</w:t>
      </w:r>
    </w:p>
    <w:p>
      <w:r>
        <w:t>3 Freisinnig-demokratische Partei des Kantons Solothurn 115'735</w:t>
      </w:r>
    </w:p>
    <w:p>
      <w:r>
        <w:t>6 Jungfreisinnige Bewegung Kanton Solothurn 6'700</w:t>
      </w:r>
    </w:p>
    <w:p>
      <w:r>
        <w:t>Total 122'435</w:t>
      </w:r>
    </w:p>
    <w:p>
      <w:r>
        <w:t>Kanton Solothurn</w:t>
      </w:r>
    </w:p>
    <w:p>
      <w:r>
        <w:t>7636</w:t>
      </w:r>
    </w:p>
    <w:p>
      <w:r>
        <w:t>4 Grüne 47'149</w:t>
      </w:r>
    </w:p>
    <w:p>
      <w:r>
        <w:t>5 Sozialdemokratische Partei/JUSO-SP 105'150</w:t>
      </w:r>
    </w:p>
    <w:p>
      <w:r>
        <w:t>7 Junge Grüne 11'189</w:t>
      </w:r>
    </w:p>
    <w:p>
      <w:r>
        <w:t>13 Sozialdemokratische Partei/JUSO-JUSO 8'547</w:t>
      </w:r>
    </w:p>
    <w:p>
      <w:r>
        <w:t>Total 172'035</w:t>
      </w:r>
    </w:p>
    <w:p>
      <w:r>
        <w:t>8 CVP - Liste A 61'744</w:t>
      </w:r>
    </w:p>
    <w:p>
      <w:r>
        <w:t>9 CVP - Liste B 50'998</w:t>
      </w:r>
    </w:p>
    <w:p>
      <w:r>
        <w:t>11 EVP Solothurn 10'313</w:t>
      </w:r>
    </w:p>
    <w:p>
      <w:r>
        <w:t>12 Junge CVP 6'237</w:t>
      </w:r>
    </w:p>
    <w:p>
      <w:r>
        <w:t>Total 129'292</w:t>
      </w:r>
    </w:p>
    <w:p>
      <w:r>
        <w:t>C. Parteistimmen der unterverbundenen Listen</w:t>
      </w:r>
    </w:p>
    <w:p>
      <w:r>
        <w:t>4 Grüne 47'149</w:t>
      </w:r>
    </w:p>
    <w:p>
      <w:r>
        <w:t>7 Junge Grüne 11'189</w:t>
      </w:r>
    </w:p>
    <w:p>
      <w:r>
        <w:t>Total 58'338</w:t>
      </w:r>
    </w:p>
    <w:p>
      <w:r>
        <w:t>5 Sozialdemokratische Partei/JUSO-SP 105'150</w:t>
      </w:r>
    </w:p>
    <w:p>
      <w:r>
        <w:t>13 Sozialdemokratische Partei/JUSO-JUSO 8'547</w:t>
      </w:r>
    </w:p>
    <w:p>
      <w:r>
        <w:t>Total 113'697</w:t>
      </w:r>
    </w:p>
    <w:p>
      <w:r>
        <w:t>Verteilungszahl 73'040</w:t>
      </w:r>
    </w:p>
    <w:p>
      <w:r>
        <w:t>D. Verteilung der Sitze auf die Listen oder Listengruppen Erste Verteilung Stimmenzahl Quotient Zahl der Sitze 1, 2 158'321</w:t>
      </w:r>
    </w:p>
    <w:p>
      <w:r>
        <w:t>73'040 2 3, 6 122'435</w:t>
      </w:r>
    </w:p>
    <w:p>
      <w:r>
        <w:t>73'040 1 4, 5, 7, 13 172'035</w:t>
      </w:r>
    </w:p>
    <w:p>
      <w:r>
        <w:t>73'040 2 8, 9, 11, 12 129'292</w:t>
      </w:r>
    </w:p>
    <w:p>
      <w:r>
        <w:t>73'040 1 10 2'232</w:t>
      </w:r>
    </w:p>
    <w:p>
      <w:r>
        <w:t>73'040</w:t>
      </w:r>
    </w:p>
    <w:p>
      <w:r>
        <w:t>Total 584'315</w:t>
      </w:r>
    </w:p>
    <w:p>
      <w:r>
        <w:t>6</w:t>
      </w:r>
    </w:p>
    <w:p>
      <w:r>
        <w:t>Zweite Verteilung Stimmenzahl Teiler Quotient Zahl der Sitze 1, 2 158'321 3 52'773 2 3, 6 122'435 2 61'217 1 4, 5, 7, 13 172'035 3 57'345 2 8, 9, 11, 12 129'292 2 64'646 2 10 2'232 1 2'232</w:t>
      </w:r>
    </w:p>
    <w:p>
      <w:r>
        <w:t>Total 584'315</w:t>
      </w:r>
    </w:p>
    <w:p>
      <w:r>
        <w:t>7</w:t>
      </w:r>
    </w:p>
    <w:p>
      <w:r>
        <w:t>Kanton Solothurn</w:t>
      </w:r>
    </w:p>
    <w:p>
      <w:r>
        <w:t>7637 E. Verteilung der Sitze innerhalb der verbundenen Listen Listengruppe 1, 2 Zahl der Sitze 2</w:t>
      </w:r>
    </w:p>
    <w:p>
      <w:r>
        <w:t>Stimmenzahl 158'321</w:t>
      </w:r>
    </w:p>
    <w:p>
      <w:r>
        <w:t>Quotient 52'774</w:t>
      </w:r>
    </w:p>
    <w:p>
      <w:r>
        <w:t>Erste Verteilung Stimmenzahl Quotient Zahl der Sitze 1 12'690</w:t>
      </w:r>
    </w:p>
    <w:p>
      <w:r>
        <w:t>52'774</w:t>
      </w:r>
    </w:p>
    <w:p>
      <w:r>
        <w:t>2 145'631</w:t>
      </w:r>
    </w:p>
    <w:p>
      <w:r>
        <w:t>52'774 2 Total 158'321</w:t>
      </w:r>
    </w:p>
    <w:p>
      <w:r>
        <w:t>2</w:t>
      </w:r>
    </w:p>
    <w:p>
      <w:r>
        <w:t>Listengruppe 3, 6 Zahl der Sitze 1</w:t>
      </w:r>
    </w:p>
    <w:p>
      <w:r>
        <w:t>Stimmenzahl 122'435</w:t>
      </w:r>
    </w:p>
    <w:p>
      <w:r>
        <w:t>Quotient 61'218</w:t>
      </w:r>
    </w:p>
    <w:p>
      <w:r>
        <w:t>Erste Verteilung Stimmenzahl Quotient Zahl der Sitze 3 115'735</w:t>
      </w:r>
    </w:p>
    <w:p>
      <w:r>
        <w:t>61'218 1 6 6'700</w:t>
      </w:r>
    </w:p>
    <w:p>
      <w:r>
        <w:t>61'218</w:t>
      </w:r>
    </w:p>
    <w:p>
      <w:r>
        <w:t>Total 122'435</w:t>
      </w:r>
    </w:p>
    <w:p>
      <w:r>
        <w:t>1</w:t>
      </w:r>
    </w:p>
    <w:p>
      <w:r>
        <w:t>Listengruppe 4, 5, 7, 13 Zahl der Sitze 2</w:t>
      </w:r>
    </w:p>
    <w:p>
      <w:r>
        <w:t>Stimmenzahl 172'035</w:t>
      </w:r>
    </w:p>
    <w:p>
      <w:r>
        <w:t>Quotient 57'346</w:t>
      </w:r>
    </w:p>
    <w:p>
      <w:r>
        <w:t>Erste Verteilung Stimmenzahl Quotient Zahl der Sitze 4, 7 58'338</w:t>
      </w:r>
    </w:p>
    <w:p>
      <w:r>
        <w:t>57'346 1 5, 13 113'697</w:t>
      </w:r>
    </w:p>
    <w:p>
      <w:r>
        <w:t>57'346 1 Total 172'035</w:t>
      </w:r>
    </w:p>
    <w:p>
      <w:r>
        <w:t>2</w:t>
      </w:r>
    </w:p>
    <w:p>
      <w:r>
        <w:t>Unterlistengruppe 4, 7 Zahl der Sitze 1</w:t>
      </w:r>
    </w:p>
    <w:p>
      <w:r>
        <w:t>Stimmenzahl 58'338</w:t>
      </w:r>
    </w:p>
    <w:p>
      <w:r>
        <w:t>Quotient 29'170</w:t>
      </w:r>
    </w:p>
    <w:p>
      <w:r>
        <w:t>Erste Verteilung Stimmenzahl Quotient Zahl der Sitze 4 47'149</w:t>
      </w:r>
    </w:p>
    <w:p>
      <w:r>
        <w:t>29'170 1 7 11'189</w:t>
      </w:r>
    </w:p>
    <w:p>
      <w:r>
        <w:t>29'170</w:t>
      </w:r>
    </w:p>
    <w:p>
      <w:r>
        <w:t>Total 58'338</w:t>
      </w:r>
    </w:p>
    <w:p>
      <w:r>
        <w:t>1</w:t>
      </w:r>
    </w:p>
    <w:p>
      <w:r>
        <w:t>Unterlistengruppe 5, 13 Zahl der Sitze 1</w:t>
      </w:r>
    </w:p>
    <w:p>
      <w:r>
        <w:t>Stimmenzahl 113'697</w:t>
      </w:r>
    </w:p>
    <w:p>
      <w:r>
        <w:t>Quotient 56'849</w:t>
      </w:r>
    </w:p>
    <w:p>
      <w:r>
        <w:t>Erste Verteilung Stimmenzahl Quotient Zahl der Sitze 5 105'150</w:t>
      </w:r>
    </w:p>
    <w:p>
      <w:r>
        <w:t>56'849 1 13 8'547</w:t>
      </w:r>
    </w:p>
    <w:p>
      <w:r>
        <w:t>56'849</w:t>
      </w:r>
    </w:p>
    <w:p>
      <w:r>
        <w:t>Total 113'697</w:t>
      </w:r>
    </w:p>
    <w:p>
      <w:r>
        <w:t>1</w:t>
      </w:r>
    </w:p>
    <w:p>
      <w:r>
        <w:t>Kanton Solothurn</w:t>
      </w:r>
    </w:p>
    <w:p>
      <w:r>
        <w:t>7638</w:t>
      </w:r>
    </w:p>
    <w:p>
      <w:r>
        <w:t>Listengruppe 8, 9, 11, 12 Zahl der Sitze 2</w:t>
      </w:r>
    </w:p>
    <w:p>
      <w:r>
        <w:t>Stimmenzahl 129'292</w:t>
      </w:r>
    </w:p>
    <w:p>
      <w:r>
        <w:t>Quotient 43'098</w:t>
      </w:r>
    </w:p>
    <w:p>
      <w:r>
        <w:t>Erste Verteilung Stimmenzahl Quotient Zahl der Sitze 8 61'744</w:t>
      </w:r>
    </w:p>
    <w:p>
      <w:r>
        <w:t>43'098 1 9 50'998</w:t>
      </w:r>
    </w:p>
    <w:p>
      <w:r>
        <w:t>43'098 1 11 10'313</w:t>
      </w:r>
    </w:p>
    <w:p>
      <w:r>
        <w:t>43'098</w:t>
      </w:r>
    </w:p>
    <w:p>
      <w:r>
        <w:t>12 6'237</w:t>
      </w:r>
    </w:p>
    <w:p>
      <w:r>
        <w:t>43'098</w:t>
      </w:r>
    </w:p>
    <w:p>
      <w:r>
        <w:t>Total 129'292</w:t>
      </w:r>
    </w:p>
    <w:p>
      <w:r>
        <w:t>2</w:t>
      </w:r>
    </w:p>
    <w:p>
      <w:r>
        <w:t>Kanton Solothurn</w:t>
      </w:r>
    </w:p>
    <w:p>
      <w:r>
        <w:t>7639 1 Junge SVP Solothurn Nicht gewählt sind:</w:t>
      </w:r>
    </w:p>
    <w:p>
      <w:r>
        <w:t>Name Geb. Beruf Heimatort Wohnort Stimmen 1 Werner Christian 1984 Student Gossau SG Olten 2'307 2 Bleuer Daniel 1983 Student Biezwil Kappel 1'959 3 Müller Yvonne 1987 Kauffrau Gersau SZ Mühledorf 1'858 4 Berger Tobias 1988 Koch Subingen, Oberbuchsiten Kriegstetten 1'709 5 Eichenlaub Samuel 1982 Werkstudent Basel BS Erlinsbach 1'505 6 Pasquale Silvio 1989 Schüler Boningen Boningen 1'487 7 Schenk Peter 1977 Müller Röthenbach i.E. BE Gossliwil 1'485</w:t>
      </w:r>
    </w:p>
    <w:p>
      <w:r>
        <w:t>Zusatzstimmen 380</w:t>
      </w:r>
    </w:p>
    <w:p>
      <w:r>
        <w:t>2 Schweizerische Volkspartei Gewählt sind:</w:t>
      </w:r>
    </w:p>
    <w:p>
      <w:r>
        <w:t>Name Geb. Beruf Heimatort Wohnort Stimmen 1 Borer Roland 1951 Unternehmer Kleinlützel Kestenholz 26'509 2 Wobmann Walter 1957 Verkaufsleiter Schüpfheim LU Gretzenbach 24'592</w:t>
      </w:r>
    </w:p>
    <w:p>
      <w:r>
        <w:t>Nicht gewählt sind:</w:t>
      </w:r>
    </w:p>
    <w:p>
      <w:r>
        <w:t>Name Geb. Beruf Heimatort Wohnort Stimmen 1 Müller Heinz 1961 Unternehmer Romanshorn TG Grenchen 22'857 2 Jäggi Roman Stefan 1964 Pressesprecher SVP Schweiz Fulenbach Fulenbach 19'145 3 Stoll Hansjürg 1965 Käsermeister Guggisberg BE Mümliswil 17'537 4 von Bergen Nicole 1969 Verkauf Aussendienst Schattenhalb BE, Mosnang SG Erschwil 15'356 5 Kurt Bruno 1968 Kundenberater Roggwil BE Nunningen 14'658</w:t>
      </w:r>
    </w:p>
    <w:p>
      <w:r>
        <w:t>Zusatzstimmen 4'977</w:t>
      </w:r>
    </w:p>
    <w:p>
      <w:r>
        <w:t>3 Freisinnig-demokratische Partei des Kantons Solothurn Gewählt ist:</w:t>
      </w:r>
    </w:p>
    <w:p>
      <w:r>
        <w:t>Name Geb. Beruf Heimatort Wohnort Stimmen 1 Fluri Kurt 1955 Lic.iur., Stadtpräsident Herbetswil Solothurn 21'379</w:t>
      </w:r>
    </w:p>
    <w:p>
      <w:r>
        <w:t>Kanton Solothurn</w:t>
      </w:r>
    </w:p>
    <w:p>
      <w:r>
        <w:t>7640 Nicht gewählt sind:</w:t>
      </w:r>
    </w:p>
    <w:p>
      <w:r>
        <w:t>Name Geb. Beruf Heimatort Wohnort Stimmen 1 Steiner Rudolf 1945 Dr.iur., Fürsprech und Notar Olten, Zell Lostorf 19'965 2 Müller Frank Urs 1958 Gerichtspräsident Walterswil Oberdorf 15'501 3 Schluep-Bieri Annekäthi 1954 Dipl. Bäuerin Schnottwil Schnottwil 14'186 4 Stebler Pia 1960 Dr.rer.pol., Unternehmerin Nunningen Solothurn 13'556 5 Zingg Ernst 1951 Stadtpräsident Diessbach BE Olten 13'105 6 Ankli Remo 1973 Historiker und Theologe Zullwil Beinwil 13'028</w:t>
      </w:r>
    </w:p>
    <w:p>
      <w:r>
        <w:t>Zusatzstimmen 5'015</w:t>
      </w:r>
    </w:p>
    <w:p>
      <w:r>
        <w:t>4 Grüne Gewählt ist:</w:t>
      </w:r>
    </w:p>
    <w:p>
      <w:r>
        <w:t>Name Geb. Beruf Heimatort Wohnort Stimmen 1 Wyss Brigit 1960 Juristin im Umweltbereich Lüsslingen Solothurn 8'532</w:t>
      </w:r>
    </w:p>
    <w:p>
      <w:r>
        <w:t>Nicht gewählt sind:</w:t>
      </w:r>
    </w:p>
    <w:p>
      <w:r>
        <w:t>Name Geb. Beruf Heimatort Wohnort Stimmen 1 Schelbert-Widmer Iris 1956 Heilpädagogin Steinen SZ Olten 7'983 2 Affolter Stephanie 1969 Sozialarbeiterin Leuzigen BE Gerlafingen 7'763 3 Lang Felix 1961 Bio-Bergbauer Aristau AG Rohr b. Olten 6'993 4 Wettstein Felix 1958 Dozent FH Remetschwil AG Olten 5'691 5 Horisberger David 1978 Lehrer, Student Auswil BE Solothurn 5'149 6 Woodtli Thomas 1956 Künstler Rothrist AG Witterswil 4'238</w:t>
      </w:r>
    </w:p>
    <w:p>
      <w:r>
        <w:t>Zusatzstimmen 800</w:t>
      </w:r>
    </w:p>
    <w:p>
      <w:r>
        <w:t>5 Sozialdemokratische Partei/JUSO-SP Gewählt ist:</w:t>
      </w:r>
    </w:p>
    <w:p>
      <w:r>
        <w:t>Name Geb. Beruf Heimatort Wohnort Stimmen 1 Heim Bea 1946 Rhythmik- und Heilpädagogin Olten Starrkirch-Wil 22'197</w:t>
      </w:r>
    </w:p>
    <w:p>
      <w:r>
        <w:t>Kanton Solothurn</w:t>
      </w:r>
    </w:p>
    <w:p>
      <w:r>
        <w:t>7641 Nicht gewählt sind:</w:t>
      </w:r>
    </w:p>
    <w:p>
      <w:r>
        <w:t>Name Geb. Beruf Heimatort Wohnort Stimmen 1 Banga Boris 1949 Stadtpräsident, Fürsprecher und Notar Münchenstein BL Grenchen 19'263 2 Huber Urs 1961 Sekretär Schweizer Eisenbahn- und Verkehrspersonal-Verband (SEV) Eppenberg, Obergösgen Obergösgen 14'147 3 Baumann Manfred 1968 Kfm. Angestellter/Kursleiter Nennigkofen Nennigkofen 12'623 4 Borer Evelyn 1960 Kauffrau Dornach Dornach 12'521 5 Schneider Markus 1962 PR-Berater Wahlern BE Solothurn 11'334 6 Wepfer Niklaus 1968 Chauffeur Oberstammheim ZH Balsthal 10'443</w:t>
      </w:r>
    </w:p>
    <w:p>
      <w:r>
        <w:t>Zusatzstimmen 2'622</w:t>
      </w:r>
    </w:p>
    <w:p>
      <w:r>
        <w:t>6 Jungfreisinnige Bewegung Kanton Solothurn Nicht gewählt sind:</w:t>
      </w:r>
    </w:p>
    <w:p>
      <w:r>
        <w:t>Name Geb. Beruf Heimatort Wohnort Stimmen 1 Bader Michael 1987 Kaufmann Kestenholz, Holderbank Kestenholz 1'575 2 Schorta Reto 1981 Technischer Kaufmann Zernez GR Solothurn 1'306 3 Hausammann Diana 1985 Kauffrau Radelfingen BE Bellach 1'051 4 Ruprecht David 1980 Jungunternehmer Laupen BE Bellach 993 5 Buck Nataya 1989 Studentin Hochdorf LU Balsthal 825 6 Rüegsegger Fabio Ray 1981 Sachbearbeiter Langnau i.E. BE Olten 652</w:t>
      </w:r>
    </w:p>
    <w:p>
      <w:r>
        <w:t>Zusatzstimmen 298</w:t>
      </w:r>
    </w:p>
    <w:p>
      <w:r>
        <w:t>7 Junge Grüne Nicht gewählt sind:</w:t>
      </w:r>
    </w:p>
    <w:p>
      <w:r>
        <w:t>Name Geb. Beruf Heimatort Wohnort Stimmen 1 Malarvady Cynthia 1987 Praktikantin Migrosbank Solothurn Solothurn 2'331 2 Engeler Anna 1985 Studentin Ellikon ZH Olten 2'058 3 Hertner Jonas 1985 Student Jenins GR Olten 1'666 4 Schauwecker Christof 1986 Student Feuerthalen ZH, Schaffhausen SH Solothurn 1'389</w:t>
      </w:r>
    </w:p>
    <w:p>
      <w:r>
        <w:t>Kanton Solothurn</w:t>
      </w:r>
    </w:p>
    <w:p>
      <w:r>
        <w:t>7642</w:t>
      </w:r>
    </w:p>
    <w:p>
      <w:r>
        <w:t>Name Geb. Beruf Heimatort Wohnort Stimmen 5 Niklaus Elias 1983 Student Zauggenried BE Stüsslingen 1'241 6 Issartel Noémie 1988 Gymnasiastin Savognin GR Zuchwil 1'231 7 Koloska Andreas 1986 KV-Lernender Klarsreuti TG Nennigkofen 1'118</w:t>
      </w:r>
    </w:p>
    <w:p>
      <w:r>
        <w:t>Zusatzstimmen 155</w:t>
      </w:r>
    </w:p>
    <w:p>
      <w:r>
        <w:t>8 CVP - Liste A Gewählt ist:</w:t>
      </w:r>
    </w:p>
    <w:p>
      <w:r>
        <w:t>Name Geb. Beruf Heimatort Wohnort Stimmen 1 Bischof Pirmin 1959 Dr.iur., Rechtsanwalt und Notar Grub- Eggersriet SG Solothurn 14'339</w:t>
      </w:r>
    </w:p>
    <w:p>
      <w:r>
        <w:t>Nicht gewählt sind:</w:t>
      </w:r>
    </w:p>
    <w:p>
      <w:r>
        <w:t>Name Geb. Beruf Heimatort Wohnort Stimmen 1 Fürst Roland 1961 Direktor Solothurner Handelskammer Gunzgen Gunzgen 8'923 2 Peduzzi Annelies 1959 Kfm. Angestellte Boswil AG Zuchwil 8'152 3 Wey Martin 1962 Dr.iur., Rechtsanwalt und Notar Olten, Villmergen AG Olten 7'740 4 Heim Roland 1955 Mag.oec. HSG Solothurn Solothurn 7'650 5 Stucki Chantal 1966 Buchhalterin Konolfingen BE, Stüsslingen OIten 7'235 6 Weibel Fritz 1956 Dr.phil. Solothurn Hochwald 5'701</w:t>
      </w:r>
    </w:p>
    <w:p>
      <w:r>
        <w:t>Zusatzstimmen 2'004</w:t>
      </w:r>
    </w:p>
    <w:p>
      <w:r>
        <w:t>9 CVP - Liste B Gewählt ist:</w:t>
      </w:r>
    </w:p>
    <w:p>
      <w:r>
        <w:t>Name Geb. Beruf Heimatort Wohnort Stimmen 1 Bader Elvira 1955 Bäuerin Holderbank Mümliswil 15'522</w:t>
      </w:r>
    </w:p>
    <w:p>
      <w:r>
        <w:t>Kanton Solothurn</w:t>
      </w:r>
    </w:p>
    <w:p>
      <w:r>
        <w:t>7643 Nicht gewählt sind:</w:t>
      </w:r>
    </w:p>
    <w:p>
      <w:r>
        <w:t>Name Geb. Beruf Heimatort Wohnort Stimmen 1 Müller Stefan 1976 Dr.phil., Biologe Murgenthal AG Herbetswil 7'974 2 Allemann Urs 1960 Dipl. Bauing. ETH/SIA, Geschäftsführer Rüttenen Rüttenen 6'095 3 Fischer-Ahr Deborah 1962 Sozialpädagogin HFS Birsfelden BL, Bettingen BS Flüh 5'967 4 Brotschi Peter 1957 Lehrer/Journalist Selzach Grenchen 5'388 5 Späti Rolf 1963 Gemeindepräsident, Eventplaner Heinrichswil Heinrichswil- Winistorf 4'924 6 Marchetti Roberto 1961 Flotten- und PW-Verkaufsberater Kriegstetten Kriegstetten 3'248</w:t>
      </w:r>
    </w:p>
    <w:p>
      <w:r>
        <w:t>Zusatzstimmen 1'880</w:t>
      </w:r>
    </w:p>
    <w:p>
      <w:r>
        <w:t>10 Schweizer Demokraten Nicht gewählt sind:</w:t>
      </w:r>
    </w:p>
    <w:p>
      <w:r>
        <w:t>Name Geb. Beruf Heimatort Wohnort Stimmen 1 von Arx Mathias 1974 Autoersatzteilverkäufer Niederbuchsiten, Solothurn Erlinsbach 700 2 Leuenberger Martin 1973 Unternehmer Walterswil Schnottwil 676 3 Bertsch Adrian 1977 KV-Spediteur Wallenwil TG Erlinsbach 639</w:t>
      </w:r>
    </w:p>
    <w:p>
      <w:r>
        <w:t>Zusatzstimmen 217</w:t>
      </w:r>
    </w:p>
    <w:p>
      <w:r>
        <w:t>11 EVP Solothurn Nicht gewählt sind:</w:t>
      </w:r>
    </w:p>
    <w:p>
      <w:r>
        <w:t>Name Geb. Beruf Heimatort Wohnort Stimmen 1 Steiner René 1970 Pfarrer, Theologe Langnau i.E. BE Olten 2'089 2 Hodonou Stephan 1970 Gymnasiallehrer, Theologe Olten Olten 1'680 3 Friedli Harieta 1971 Dipl. Ergotherapeutin, dipl. Fahrlehrerin Seeberg BE, Waldenburg BL Gerlafingen 1'529 4 Schenk Eric 1975 Berufsschullehrer, Telematiker Röthenbach i.E. BE Langendorf 1'434 5 Lehmann-Jörg Mary-Lou 1952 Geschäfts-/Hausfrau Langnau i.E. BE Welschenrohr 1'209 6 Lindegger Rebecca 1987 Theologie-Studentin Buchrain LU, Eich LU Olten 1'072 7 Wälchli Schaffner Marlène 1958 Berufsschullehrerin Pflege Seeberg BE, Gränichen AG Olten 1'044</w:t>
      </w:r>
    </w:p>
    <w:p>
      <w:r>
        <w:t>Zusatzstimmen 256</w:t>
      </w:r>
    </w:p>
    <w:p>
      <w:r>
        <w:t>Kanton Solothurn</w:t>
      </w:r>
    </w:p>
    <w:p>
      <w:r>
        <w:t>7644 12 Junge CVP Nicht gewählt sind:</w:t>
      </w:r>
    </w:p>
    <w:p>
      <w:r>
        <w:t>Name Geb. Beruf Heimatort Wohnort Stimmen 1 Heim Jasmin 1986 Musikalien- Detailhandelsangestellte Solothurn, Neuendorf Solothurn 2'994 2 Leu Sereina 1988 Schülerin Muttenz BL Rickenbach 2'760</w:t>
      </w:r>
    </w:p>
    <w:p>
      <w:r>
        <w:t>Zusatzstimmen 483</w:t>
      </w:r>
    </w:p>
    <w:p>
      <w:r>
        <w:t>13 Sozialdemokratische Partei/JUSO-JUSO Nicht gewählt sind:</w:t>
      </w:r>
    </w:p>
    <w:p>
      <w:r>
        <w:t>Name Geb. Beruf Heimatort Wohnort Stimmen 1 Saner Fabian 1984 Student Geschichte Laupersdorf, Beinwil Hägendorf 1'480 2 Emch Christoph 1984 Student Politikwissenschaft Lüterswil, Gächliwil Hessigkofen 1'426 3 Sümer Samira-Désirée 1985 Jus-Studentin Zeglingen BL Gerlafingen 1'286 4 Friedli Monika 1988 Studentin Seeberg BE Balm b. Messen 1'193 5 Wyss Dimitri 1989 Schüler Lüsslingen, Lüterkofen- Ichertswil Solothurn 1'031 6 Moradi Shirkou 1987 Student Wirtschaft Dulliken Dulliken 1'003 7 Malovini Fabian 1982 Jurist Seeberg BE Zuchwil 965</w:t>
      </w:r>
    </w:p>
    <w:p>
      <w:r>
        <w:t>Zusatzstimmen 163</w:t>
      </w:r>
    </w:p>
    <w:p>
      <w:r>
        <w:t>Kanton Basel-Stadt</w:t>
      </w:r>
    </w:p>
    <w:p>
      <w:r>
        <w:t>7645</w:t>
      </w:r>
    </w:p>
    <w:p>
      <w:r>
        <w:t>Kanton Basel-Stadt</w:t>
      </w:r>
    </w:p>
    <w:p>
      <w:r>
        <w:t>Zahl der Sitze 5</w:t>
      </w:r>
    </w:p>
    <w:p>
      <w:r>
        <w:t>Stimmberechtigte 113'890</w:t>
      </w:r>
    </w:p>
    <w:p>
      <w:r>
        <w:t>- davon Männer 50'660</w:t>
      </w:r>
    </w:p>
    <w:p>
      <w:r>
        <w:t>- davon Frauen 63'230</w:t>
      </w:r>
    </w:p>
    <w:p>
      <w:r>
        <w:t>- davon Auslandschweizer 5'637</w:t>
      </w:r>
    </w:p>
    <w:p>
      <w:r>
        <w:t>Stimmende 60'817 = 53.4 %</w:t>
      </w:r>
    </w:p>
    <w:p>
      <w:r>
        <w:t>Eingegangene Wahlzettel 59'700</w:t>
      </w:r>
    </w:p>
    <w:p>
      <w:r>
        <w:t>Ungültige Wahlzettel 926</w:t>
      </w:r>
    </w:p>
    <w:p>
      <w:r>
        <w:t>Leere Wahlzettel 264</w:t>
      </w:r>
    </w:p>
    <w:p>
      <w:r>
        <w:t>Gültige Wahlzettel 58'510</w:t>
      </w:r>
    </w:p>
    <w:p>
      <w:r>
        <w:t>A. Wahlvorschläge und Gesamtstimmenzahlen</w:t>
      </w:r>
    </w:p>
    <w:p>
      <w:r>
        <w:t>1 Freisinnig-Demokratische Partei Basel-Stadt / FDP 31'629</w:t>
      </w:r>
    </w:p>
    <w:p>
      <w:r>
        <w:t>3 Liberal-demokratische Partei Basel-Stadt / LDP 22'097</w:t>
      </w:r>
    </w:p>
    <w:p>
      <w:r>
        <w:t>4 Evangelische Volkspartei Basel-Stadt (bisher VEW) / EVP 10'406</w:t>
      </w:r>
    </w:p>
    <w:p>
      <w:r>
        <w:t>5 Sozialdemokratische Partei Basel-Stadt / SP 99'840</w:t>
      </w:r>
    </w:p>
    <w:p>
      <w:r>
        <w:t>6 Jungfreisinnige Basel-Stadt / JFBS 1'444</w:t>
      </w:r>
    </w:p>
    <w:p>
      <w:r>
        <w:t>7 Christlichdemokratische Volkspartei Basel-Stadt / CVP 19'644</w:t>
      </w:r>
    </w:p>
    <w:p>
      <w:r>
        <w:t>8 Grünes Bündnis (Grüne und BastA!) / GB 29'932</w:t>
      </w:r>
    </w:p>
    <w:p>
      <w:r>
        <w:t>9 Schweizer Demokraten / SD 2'000</w:t>
      </w:r>
    </w:p>
    <w:p>
      <w:r>
        <w:t>12 Schweizerische Volkspartei Basel-Stadt / SVP 52'128</w:t>
      </w:r>
    </w:p>
    <w:p>
      <w:r>
        <w:t>14 Eidgenössisch-Demokratische Union Basel-Stadt / EDU 1'463</w:t>
      </w:r>
    </w:p>
    <w:p>
      <w:r>
        <w:t>16 Schweizerische Bürger Partei / SBP 557</w:t>
      </w:r>
    </w:p>
    <w:p>
      <w:r>
        <w:t>18 Junge SVP Basel-Stadt / JSVP 1'704</w:t>
      </w:r>
    </w:p>
    <w:p>
      <w:r>
        <w:t>19 Volks-Aktion gegen zuviele Ausländer und Asylanten in unserer Heimat / VA 4'262</w:t>
      </w:r>
    </w:p>
    <w:p>
      <w:r>
        <w:t>20 JungsozialistInnen Basel-Stadt / JUSO 2'682</w:t>
      </w:r>
    </w:p>
    <w:p>
      <w:r>
        <w:t>21 Junges Grünes Bündnis / JGB 5'369</w:t>
      </w:r>
    </w:p>
    <w:p>
      <w:r>
        <w:t>22 Junge CVP Basel-Stadt / JCVP 1'850</w:t>
      </w:r>
    </w:p>
    <w:p>
      <w:r>
        <w:t>23 Jungliberale Basel / JLB 1'228</w:t>
      </w:r>
    </w:p>
    <w:p>
      <w:r>
        <w:t>24 Gewerbeliste der Liberal-demokratischen Partei Basel-Stadt / GLDP 3'371</w:t>
      </w:r>
    </w:p>
    <w:p>
      <w:r>
        <w:t>Total Parteistimmen 291'606</w:t>
      </w:r>
    </w:p>
    <w:p>
      <w:r>
        <w:t>Leere Einzelstimmen 944</w:t>
      </w:r>
    </w:p>
    <w:p>
      <w:r>
        <w:t>Total Stimmen (Parteistimmen + Leere Einzelstimmen) / Anzahl Sitze 58'510</w:t>
      </w:r>
    </w:p>
    <w:p>
      <w:r>
        <w:t>B. Parteistimmen der verbundenen Listen</w:t>
      </w:r>
    </w:p>
    <w:p>
      <w:r>
        <w:t>1 Freisinnig-Demokratische Partei Basel-Stadt / FDP 31'629</w:t>
      </w:r>
    </w:p>
    <w:p>
      <w:r>
        <w:t>3 Liberal-demokratische Partei Basel-Stadt / LDP 22'097</w:t>
      </w:r>
    </w:p>
    <w:p>
      <w:r>
        <w:t>6 Jungfreisinnige Basel-Stadt / JFBS 1'444</w:t>
      </w:r>
    </w:p>
    <w:p>
      <w:r>
        <w:t>7 Christlichdemokratische Volkspartei Basel-Stadt / CVP 19'644</w:t>
      </w:r>
    </w:p>
    <w:p>
      <w:r>
        <w:t>12 Schweizerische Volkspartei Basel-Stadt / SVP 52'128</w:t>
      </w:r>
    </w:p>
    <w:p>
      <w:r>
        <w:t>18 Junge SVP Basel-Stadt / JSVP 1'704</w:t>
      </w:r>
    </w:p>
    <w:p>
      <w:r>
        <w:t>22 Junge CVP Basel-Stadt / JCVP 1'850</w:t>
      </w:r>
    </w:p>
    <w:p>
      <w:r>
        <w:t>23 Jungliberale Basel / JLB 1'228</w:t>
      </w:r>
    </w:p>
    <w:p>
      <w:r>
        <w:t>Total 131'724</w:t>
      </w:r>
    </w:p>
    <w:p>
      <w:r>
        <w:t>Kanton Basel-Stadt</w:t>
      </w:r>
    </w:p>
    <w:p>
      <w:r>
        <w:t>7646</w:t>
      </w:r>
    </w:p>
    <w:p>
      <w:r>
        <w:t>5 Sozialdemokratische Partei Basel-Stadt / SP 99'840</w:t>
      </w:r>
    </w:p>
    <w:p>
      <w:r>
        <w:t>8 Grünes Bündnis (Grüne und BastA!) / GB 29'932</w:t>
      </w:r>
    </w:p>
    <w:p>
      <w:r>
        <w:t>20 JungsozialistInnen Basel-Stadt / JUSO 2'682</w:t>
      </w:r>
    </w:p>
    <w:p>
      <w:r>
        <w:t>21 Junges Grünes Bündnis / JGB 5'369</w:t>
      </w:r>
    </w:p>
    <w:p>
      <w:r>
        <w:t>Total 137'823</w:t>
      </w:r>
    </w:p>
    <w:p>
      <w:r>
        <w:t>9 Schweizer Demokraten / SD 2'000</w:t>
      </w:r>
    </w:p>
    <w:p>
      <w:r>
        <w:t>14 Eidgenössisch-Demokratische Union Basel-Stadt / EDU 1'463</w:t>
      </w:r>
    </w:p>
    <w:p>
      <w:r>
        <w:t>Total 3'463</w:t>
      </w:r>
    </w:p>
    <w:p>
      <w:r>
        <w:t>C. Parteistimmen der unterverbundenen Listen</w:t>
      </w:r>
    </w:p>
    <w:p>
      <w:r>
        <w:t>1 Freisinnig-Demokratische Partei Basel-Stadt / FDP 31'629</w:t>
      </w:r>
    </w:p>
    <w:p>
      <w:r>
        <w:t>6 Jungfreisinnige Basel-Stadt / JFBS 1'444</w:t>
      </w:r>
    </w:p>
    <w:p>
      <w:r>
        <w:t>Total 33'073</w:t>
      </w:r>
    </w:p>
    <w:p>
      <w:r>
        <w:t>3 Liberal-demokratische Partei Basel-Stadt / LDP 22'097</w:t>
      </w:r>
    </w:p>
    <w:p>
      <w:r>
        <w:t>23 Jungliberale Basel / JLB 1'228</w:t>
      </w:r>
    </w:p>
    <w:p>
      <w:r>
        <w:t>Total 23'325</w:t>
      </w:r>
    </w:p>
    <w:p>
      <w:r>
        <w:t>5 Sozialdemokratische Partei Basel-Stadt / SP 99'840</w:t>
      </w:r>
    </w:p>
    <w:p>
      <w:r>
        <w:t>20 JungsozialistInnen Basel-Stadt / JUSO 2'682</w:t>
      </w:r>
    </w:p>
    <w:p>
      <w:r>
        <w:t>Total 102'522</w:t>
      </w:r>
    </w:p>
    <w:p>
      <w:r>
        <w:t>7 Christlichdemokratische Volkspartei Basel-Stadt / CVP 19'644</w:t>
      </w:r>
    </w:p>
    <w:p>
      <w:r>
        <w:t>22 Junge CVP Basel-Stadt / JCVP 1'850</w:t>
      </w:r>
    </w:p>
    <w:p>
      <w:r>
        <w:t>Total 21'494</w:t>
      </w:r>
    </w:p>
    <w:p>
      <w:r>
        <w:t>8 Grünes Bündnis (Grüne und BastA!) / GB 29'932</w:t>
      </w:r>
    </w:p>
    <w:p>
      <w:r>
        <w:t>21 Junges Grünes Bündnis / JGB 5'369</w:t>
      </w:r>
    </w:p>
    <w:p>
      <w:r>
        <w:t>Total 35'301</w:t>
      </w:r>
    </w:p>
    <w:p>
      <w:r>
        <w:t>12 Schweizerische Volkspartei Basel-Stadt / SVP 52'128</w:t>
      </w:r>
    </w:p>
    <w:p>
      <w:r>
        <w:t>18 Junge SVP Basel-Stadt / JSVP 1'704</w:t>
      </w:r>
    </w:p>
    <w:p>
      <w:r>
        <w:t>Total 53'832</w:t>
      </w:r>
    </w:p>
    <w:p>
      <w:r>
        <w:t>Verteilungszahl 48'602</w:t>
      </w:r>
    </w:p>
    <w:p>
      <w:r>
        <w:t>Kanton Basel-Stadt</w:t>
      </w:r>
    </w:p>
    <w:p>
      <w:r>
        <w:t>7647 D. Verteilung der Sitze auf die Listen oder Listengruppen Erste Verteilung Stimmenzahl Quotient Zahl der Sitze 1, 3, 6, 7, 12, 18, 22, 23 131'724</w:t>
      </w:r>
    </w:p>
    <w:p>
      <w:r>
        <w:t>48'602 2 4 10'406</w:t>
      </w:r>
    </w:p>
    <w:p>
      <w:r>
        <w:t>48'602</w:t>
      </w:r>
    </w:p>
    <w:p>
      <w:r>
        <w:t>5, 8, 20, 21 137'823</w:t>
      </w:r>
    </w:p>
    <w:p>
      <w:r>
        <w:t>48'602 2 9, 14 3'463</w:t>
      </w:r>
    </w:p>
    <w:p>
      <w:r>
        <w:t>48'602</w:t>
      </w:r>
    </w:p>
    <w:p>
      <w:r>
        <w:t>16 557</w:t>
      </w:r>
    </w:p>
    <w:p>
      <w:r>
        <w:t>48'602</w:t>
      </w:r>
    </w:p>
    <w:p>
      <w:r>
        <w:t>19 4'262</w:t>
      </w:r>
    </w:p>
    <w:p>
      <w:r>
        <w:t>48'602</w:t>
      </w:r>
    </w:p>
    <w:p>
      <w:r>
        <w:t>24 3'371</w:t>
      </w:r>
    </w:p>
    <w:p>
      <w:r>
        <w:t>48'602</w:t>
      </w:r>
    </w:p>
    <w:p>
      <w:r>
        <w:t>Total 291'606</w:t>
      </w:r>
    </w:p>
    <w:p>
      <w:r>
        <w:t>4</w:t>
      </w:r>
    </w:p>
    <w:p>
      <w:r>
        <w:t>Zweite Verteilung Stimmenzahl Teiler Quotient Zahl der Sitze 1, 3, 6, 7, 12, 18, 22, 23 131'724 3 43'908 2 4 10'406 1 10'406</w:t>
      </w:r>
    </w:p>
    <w:p>
      <w:r>
        <w:t>5, 8, 20, 21 137'823 3 45'941 3 9, 14 3'463 1 3'463</w:t>
      </w:r>
    </w:p>
    <w:p>
      <w:r>
        <w:t>16 557 1 557</w:t>
      </w:r>
    </w:p>
    <w:p>
      <w:r>
        <w:t>19 4'262 1 4'262</w:t>
      </w:r>
    </w:p>
    <w:p>
      <w:r>
        <w:t>24 3'371 1 3'371</w:t>
      </w:r>
    </w:p>
    <w:p>
      <w:r>
        <w:t>Total 291'606</w:t>
      </w:r>
    </w:p>
    <w:p>
      <w:r>
        <w:t>5</w:t>
      </w:r>
    </w:p>
    <w:p>
      <w:r>
        <w:t>E. Verteilung der Sitze innerhalb der verbundenen Listen Listengruppe 1, 3, 6, 7, 12, 18, 22, 23 Zahl der Sitze 2</w:t>
      </w:r>
    </w:p>
    <w:p>
      <w:r>
        <w:t>Stimmenzahl 131'724</w:t>
      </w:r>
    </w:p>
    <w:p>
      <w:r>
        <w:t>Quotient 43'909</w:t>
      </w:r>
    </w:p>
    <w:p>
      <w:r>
        <w:t>Erste Verteilung Stimmenzahl Quotient Zahl der Sitze 1, 6 33'073</w:t>
      </w:r>
    </w:p>
    <w:p>
      <w:r>
        <w:t>43'909</w:t>
      </w:r>
    </w:p>
    <w:p>
      <w:r>
        <w:t>3, 23 23'325</w:t>
      </w:r>
    </w:p>
    <w:p>
      <w:r>
        <w:t>43'909</w:t>
      </w:r>
    </w:p>
    <w:p>
      <w:r>
        <w:t>7, 22 21'494</w:t>
      </w:r>
    </w:p>
    <w:p>
      <w:r>
        <w:t>43'909</w:t>
      </w:r>
    </w:p>
    <w:p>
      <w:r>
        <w:t>12, 18 53'832</w:t>
      </w:r>
    </w:p>
    <w:p>
      <w:r>
        <w:t>43'909 1 Total 131'724</w:t>
      </w:r>
    </w:p>
    <w:p>
      <w:r>
        <w:t>1</w:t>
      </w:r>
    </w:p>
    <w:p>
      <w:r>
        <w:t>Zweite Verteilung Stimmenzahl Teiler Quotient Zahl der Sitze 1, 6 33'073 1 33'073 1 3, 23 23'325 1 23'325</w:t>
      </w:r>
    </w:p>
    <w:p>
      <w:r>
        <w:t>7, 22 21'494 1 21'494</w:t>
      </w:r>
    </w:p>
    <w:p>
      <w:r>
        <w:t>12, 18 53'832 2 26'916 1 Total 131'724</w:t>
      </w:r>
    </w:p>
    <w:p>
      <w:r>
        <w:t>2</w:t>
      </w:r>
    </w:p>
    <w:p>
      <w:r>
        <w:t>Kanton Basel-Stadt</w:t>
      </w:r>
    </w:p>
    <w:p>
      <w:r>
        <w:t>7648</w:t>
      </w:r>
    </w:p>
    <w:p>
      <w:r>
        <w:t>Unterlistengruppe 1, 6 Zahl der Sitze 1</w:t>
      </w:r>
    </w:p>
    <w:p>
      <w:r>
        <w:t>Stimmenzahl 33'073</w:t>
      </w:r>
    </w:p>
    <w:p>
      <w:r>
        <w:t>Quotient 16'537</w:t>
      </w:r>
    </w:p>
    <w:p>
      <w:r>
        <w:t>Erste Verteilung Stimmenzahl Quotient Zahl der Sitze 1 31'629</w:t>
      </w:r>
    </w:p>
    <w:p>
      <w:r>
        <w:t>16'537 1 6 1'444</w:t>
      </w:r>
    </w:p>
    <w:p>
      <w:r>
        <w:t>16'537</w:t>
      </w:r>
    </w:p>
    <w:p>
      <w:r>
        <w:t>Total 33'073</w:t>
      </w:r>
    </w:p>
    <w:p>
      <w:r>
        <w:t>1</w:t>
      </w:r>
    </w:p>
    <w:p>
      <w:r>
        <w:t>Unterlistengruppe 12, 18 Zahl der Sitze 1</w:t>
      </w:r>
    </w:p>
    <w:p>
      <w:r>
        <w:t>Stimmenzahl 53'832</w:t>
      </w:r>
    </w:p>
    <w:p>
      <w:r>
        <w:t>Quotient 26'917</w:t>
      </w:r>
    </w:p>
    <w:p>
      <w:r>
        <w:t>Erste Verteilung Stimmenzahl Quotient Zahl der Sitze 12 52'128</w:t>
      </w:r>
    </w:p>
    <w:p>
      <w:r>
        <w:t>26'917 1 18 1'704</w:t>
      </w:r>
    </w:p>
    <w:p>
      <w:r>
        <w:t>26'917</w:t>
      </w:r>
    </w:p>
    <w:p>
      <w:r>
        <w:t>Total 53'832</w:t>
      </w:r>
    </w:p>
    <w:p>
      <w:r>
        <w:t>1</w:t>
      </w:r>
    </w:p>
    <w:p>
      <w:r>
        <w:t>Listengruppe 5, 8, 20, 21 Zahl der Sitze 3</w:t>
      </w:r>
    </w:p>
    <w:p>
      <w:r>
        <w:t>Stimmenzahl 137'823</w:t>
      </w:r>
    </w:p>
    <w:p>
      <w:r>
        <w:t>Quotient 34'456</w:t>
      </w:r>
    </w:p>
    <w:p>
      <w:r>
        <w:t>Erste Verteilung Stimmenzahl Quotient Zahl der Sitze 5, 20 102'522</w:t>
      </w:r>
    </w:p>
    <w:p>
      <w:r>
        <w:t>34'456 2 8, 21 35'301</w:t>
      </w:r>
    </w:p>
    <w:p>
      <w:r>
        <w:t>34'456 1 Total 137'823</w:t>
      </w:r>
    </w:p>
    <w:p>
      <w:r>
        <w:t>3</w:t>
      </w:r>
    </w:p>
    <w:p>
      <w:r>
        <w:t>Unterlistengruppe 5, 20 Zahl der Sitze 2</w:t>
      </w:r>
    </w:p>
    <w:p>
      <w:r>
        <w:t>Stimmenzahl 102'522</w:t>
      </w:r>
    </w:p>
    <w:p>
      <w:r>
        <w:t>Quotient 34'175</w:t>
      </w:r>
    </w:p>
    <w:p>
      <w:r>
        <w:t>Erste Verteilung Stimmenzahl Quotient Zahl der Sitze 5 99'840</w:t>
      </w:r>
    </w:p>
    <w:p>
      <w:r>
        <w:t>34'175 2 20 2'682</w:t>
      </w:r>
    </w:p>
    <w:p>
      <w:r>
        <w:t>34'175</w:t>
      </w:r>
    </w:p>
    <w:p>
      <w:r>
        <w:t>Total 102'522</w:t>
      </w:r>
    </w:p>
    <w:p>
      <w:r>
        <w:t>2</w:t>
      </w:r>
    </w:p>
    <w:p>
      <w:r>
        <w:t>Unterlistengruppe 8, 21 Zahl der Sitze 1</w:t>
      </w:r>
    </w:p>
    <w:p>
      <w:r>
        <w:t>Stimmenzahl 35'301</w:t>
      </w:r>
    </w:p>
    <w:p>
      <w:r>
        <w:t>Quotient 17'651</w:t>
      </w:r>
    </w:p>
    <w:p>
      <w:r>
        <w:t>Erste Verteilung Stimmenzahl Quotient Zahl der Sitze 8 29'932</w:t>
      </w:r>
    </w:p>
    <w:p>
      <w:r>
        <w:t>17'651 1 21 5'369</w:t>
      </w:r>
    </w:p>
    <w:p>
      <w:r>
        <w:t>17'651</w:t>
      </w:r>
    </w:p>
    <w:p>
      <w:r>
        <w:t>Total 35'301</w:t>
      </w:r>
    </w:p>
    <w:p>
      <w:r>
        <w:t>1</w:t>
      </w:r>
    </w:p>
    <w:p>
      <w:r>
        <w:t>Kanton Basel-Stadt</w:t>
      </w:r>
    </w:p>
    <w:p>
      <w:r>
        <w:t>7649 1 Freisinnig-Demokratische Partei Basel-Stadt / FDP Gewählt ist:</w:t>
      </w:r>
    </w:p>
    <w:p>
      <w:r>
        <w:t>Name Geb. Beruf Heimatort Wohnort Stimmen 1 Malama Peter 1960 Lic.rer.pol., Direktor Basel, Mellingen AG Basel 10'186</w:t>
      </w:r>
    </w:p>
    <w:p>
      <w:r>
        <w:t>Nicht gewählt sind:</w:t>
      </w:r>
    </w:p>
    <w:p>
      <w:r>
        <w:t>Name Geb. Beruf Heimatort Wohnort Stimmen 1 Schweizer Urs 1952 Gewerblicher Unternehmer Basel, Münchenbuchsee BE Basel 7'039 2 Dürr Baschi 1977 Lic.rer.pol., Mediensprecher Basel Basel 4'828 3 Geeser Roman 1945 Dr.oec., Rektor Basel Basel 4'474 4 Heuss Christine 1946 Dr.iur., Unternehmensberaterin Basel, Chur GR Basel 4'461</w:t>
      </w:r>
    </w:p>
    <w:p>
      <w:r>
        <w:t>Zusatzstimmen 641</w:t>
      </w:r>
    </w:p>
    <w:p>
      <w:r>
        <w:t>3 Liberal-demokratische Partei Basel-Stadt / LDP Nicht gewählt sind:</w:t>
      </w:r>
    </w:p>
    <w:p>
      <w:r>
        <w:t>Name Geb. Beruf Heimatort Wohnort Stimmen 1 Burckhardt Andreas 1951 Dr.iur., Direktor der Handelskammer beider Basel, Advokat Basel Basel 7'910 2 Cramer Conradin 1979 Dr.iur., Advokat Basel, Zürich ZH Riehen 4'633 3 von Falkenstein Patricia 1961 Lic.iur., Präsidentin Basler Tagesfamilien Basel, Aarau AG Basel 3'342 4 Iselin-Löffler Maria 1946 Lic.iur., Politikerin Basel Riehen 3'236 5 Ess Gabi 1956 Lic.iur., Geschäftsführerin, Dozentin Basel, Hochdorf LU Bettingen 2'502</w:t>
      </w:r>
    </w:p>
    <w:p>
      <w:r>
        <w:t>Zusatzstimmen 474</w:t>
      </w:r>
    </w:p>
    <w:p>
      <w:r>
        <w:t>Kanton Basel-Stadt</w:t>
      </w:r>
    </w:p>
    <w:p>
      <w:r>
        <w:t>7650 4 Evangelische Volkspartei Basel-Stadt (bisher VEW) / EVP Nicht gewählt sind:</w:t>
      </w:r>
    </w:p>
    <w:p>
      <w:r>
        <w:t>Name Geb. Beruf Heimatort Wohnort Stimmen 1 Fischer Willi 1949 Dipl. Ing.agr. ETH, Alterssiedlungsleiter Riehen Riehen 2'467 2 Pfeifer Annemarie 1954 Psych. Beraterin Andelfingen ZH Riehen 2'180 3 Gysin Brigitte 1972 Gymnasiallehrerin Basel Basel 1'936 4 Ueberwasser Heinrich 1957 Dr.iur., Advokat Riehen Riehen 1'909 5 Wydler Christoph 1948 Dr.phil. II, Gymnasiallehrer Zürich ZH, Schaffhausen SH Basel 1'787</w:t>
      </w:r>
    </w:p>
    <w:p>
      <w:r>
        <w:t>Zusatzstimmen 127</w:t>
      </w:r>
    </w:p>
    <w:p>
      <w:r>
        <w:t>5 Sozialdemokratische Partei Basel-Stadt / SP Gewählt sind:</w:t>
      </w:r>
    </w:p>
    <w:p>
      <w:r>
        <w:t>Name Geb. Beruf Heimatort Wohnort Stimmen 1 Rechsteiner Rudolf 1958 Dr.rer.pol., selbstständiger Wissenschafter, Ökonom Appenzell AI Basel 26'188 2 Schenker Silvia 1954 Sozialarbeiterin Aarburg AG, Heimiswil BE Basel 20'563</w:t>
      </w:r>
    </w:p>
    <w:p>
      <w:r>
        <w:t>Nicht gewählt sind:</w:t>
      </w:r>
    </w:p>
    <w:p>
      <w:r>
        <w:t>Name Geb. Beruf Heimatort Wohnort Stimmen 1 Jans Beat 1964 Dipl. Naturwissenschafter ETH, Umweltnaturwissenschafter Riehen, Mosen LU Basel 18'461 2 Keller Christine 1959 Lic.iur., Gerichtsschreiberin Basel, Schaffhausen SH Basel 17'625 3 Atici Mustafa 1969 MAES Universität Basel Unternehmer Basel Basel 15'903</w:t>
      </w:r>
    </w:p>
    <w:p>
      <w:r>
        <w:t>Zusatzstimmen 1'100</w:t>
      </w:r>
    </w:p>
    <w:p>
      <w:r>
        <w:t>Kanton Basel-Stadt</w:t>
      </w:r>
    </w:p>
    <w:p>
      <w:r>
        <w:t>7651 6 Jungfreisinnige Basel-Stadt / JFBS Nicht gewählt sind:</w:t>
      </w:r>
    </w:p>
    <w:p>
      <w:r>
        <w:t>Name Geb. Beruf Heimatort Wohnort Stimmen 1 Schweizer Nicole 1979 Betriebsökonomin FH Basel Basel 323 2 Hunziker Tamara 1986 Studentin Arisdorf BL Basel 302 3 Lüdin Noémi 1988 Studentin Basel Riehen 283 4 Flückiger Nicolas 1982 Student Riehen, Auswil BE Riehen 272 5 Fischer Tobias 1979 Bankangestellter Basel Basel 241</w:t>
      </w:r>
    </w:p>
    <w:p>
      <w:r>
        <w:t>Zusatzstimmen 23</w:t>
      </w:r>
    </w:p>
    <w:p>
      <w:r>
        <w:t>7 Christlichdemokratische Volkspartei Basel-Stadt / CVP Nicht gewählt sind:</w:t>
      </w:r>
    </w:p>
    <w:p>
      <w:r>
        <w:t>Name Geb. Beruf Heimatort Wohnort Stimmen 1 Lehmann Markus 1955 Versicherungsbroker Basel, Trimbach SO Basel 4'917 2 Schai-Zigerlig Helen 1948 Lehrerin, Familienfrau Basel Basel 3'760 3 Inglin Oswald 1953 Dr.phil., Konrektor Basel Basel 3'641 4 Engelberger Lukas 1975 Dr.iur., Unternehmensjurist, Advokat Basel Basel 3'563 5 Gassmann Stephan 1962 Bereichsleiter SBB Cargo Basel Basel 3'347</w:t>
      </w:r>
    </w:p>
    <w:p>
      <w:r>
        <w:t>Zusatzstimmen 416</w:t>
      </w:r>
    </w:p>
    <w:p>
      <w:r>
        <w:t>8 Grünes Bündnis (Grüne und BastA!) / GB Gewählt ist:</w:t>
      </w:r>
    </w:p>
    <w:p>
      <w:r>
        <w:t>Name Geb. Beruf Heimatort Wohnort Stimmen 1 Lachenmeier-Thüring Anita 1959 Lehrerin Basel, Ettingen BL Basel 6'864</w:t>
      </w:r>
    </w:p>
    <w:p>
      <w:r>
        <w:t>Nicht gewählt sind:</w:t>
      </w:r>
    </w:p>
    <w:p>
      <w:r>
        <w:t>Name Geb. Beruf Heimatort Wohnort Stimmen 1 Wüthrich Michael 1960 Dr.phil., Lehrer Trub BE Basel 6'368 2 Arslan Sibel 1980 Studentin (Jura) Basel Basel 6'339 3 Amstutz Irene 1965 Lic.phil. I, Archivarin Sigriswil BE Basel 5'265 4 Müller-Walz Urs 1950 Sozialarbeiter Basel Basel 4'790</w:t>
      </w:r>
    </w:p>
    <w:p>
      <w:r>
        <w:t>Zusatzstimmen 306</w:t>
      </w:r>
    </w:p>
    <w:p>
      <w:r>
        <w:t>Kanton Basel-Stadt</w:t>
      </w:r>
    </w:p>
    <w:p>
      <w:r>
        <w:t>7652 9 Schweizer Demokraten / SD Nicht gewählt sind:</w:t>
      </w:r>
    </w:p>
    <w:p>
      <w:r>
        <w:t>Name Geb. Beruf Heimatort Wohnort Stimmen 1 Borner Markus 1955 Hörgeräteakustiker, Geschäftsleiter Basel, Hägendorf SO Basel 488 2 Cattin Patrik 1975 Hörgeräteakustiker Les Bois JU Basel 458 3 Helfer Christian 1963 Kfm. Angestellter Lurtigen FR Basel 350 4 Schibler Ronny 1980 Bühnenhandwerker Basel Basel 349 5 Deck Verena 1973 Bereiterin mit FA Zürich ZH Basel 339</w:t>
      </w:r>
    </w:p>
    <w:p>
      <w:r>
        <w:t>Zusatzstimmen 16</w:t>
      </w:r>
    </w:p>
    <w:p>
      <w:r>
        <w:t>12 Schweizerische Volkspartei Basel-Stadt / SVP Gewählt ist:</w:t>
      </w:r>
    </w:p>
    <w:p>
      <w:r>
        <w:t>Name Geb. Beruf Heimatort Wohnort Stimmen 1 Dunant Jean Henri 1934 PD Dr.med., Chirurg FMH Genève GE Basel 12'554</w:t>
      </w:r>
    </w:p>
    <w:p>
      <w:r>
        <w:t>Nicht gewählt sind:</w:t>
      </w:r>
    </w:p>
    <w:p>
      <w:r>
        <w:t>Name Geb. Beruf Heimatort Wohnort Stimmen 1 Frehner Sebastian 1973 Dr.iur., Rechtskonsulent in KMU Urnäsch AR Basel 10'512 2 Amiet Lorenz 1976 Direktor Bellach SO Basel 9'948 3 Ungricht Andreas 1967 Anlage- + Apparatebauer Basel, Dietikon ZH Basel 9'535 4 Bednar Larissa Maria 1978 Studentin Bottmingen BL Basel 8'885</w:t>
      </w:r>
    </w:p>
    <w:p>
      <w:r>
        <w:t>Zusatzstimmen 694</w:t>
      </w:r>
    </w:p>
    <w:p>
      <w:r>
        <w:t>Kanton Basel-Stadt</w:t>
      </w:r>
    </w:p>
    <w:p>
      <w:r>
        <w:t>7653 14 Eidgenössisch-Demokratische Union Basel-Stadt / EDU Nicht gewählt sind:</w:t>
      </w:r>
    </w:p>
    <w:p>
      <w:r>
        <w:t>Name Geb. Beruf Heimatort Wohnort Stimmen 1 Herzig-Berg Roland 1968 Finanzplaner mit eidg. FA Obersteckholz BE Basel 363 2 Michel Lukas R. 1981 Student Basel, Unterseen BE Basel 328 3 Tanner Robert E. 1937 Pensioniert Basel Basel 277 4 Recher Heidi 1941 Pensionierte Postangestellte Basel Basel 245 5 Vitanza-Hoffer Liliane 1963 Kfm. Angestellte Donatyre VD Franken, Frankreich (politischer Wohnsitz: Basel) 239</w:t>
      </w:r>
    </w:p>
    <w:p>
      <w:r>
        <w:t>Zusatzstimmen 11</w:t>
      </w:r>
    </w:p>
    <w:p>
      <w:r>
        <w:t>16 Schweizerische Bürger Partei / SBP Nicht gewählt sind:</w:t>
      </w:r>
    </w:p>
    <w:p>
      <w:r>
        <w:t>Name Geb. Beruf Heimatort Wohnort Stimmen 1 Nogawa Alexandra 1938 Dr., Unternehmerin, Biochemikerin Basel Basel 151 2 Zerbini Mario 1946 Kommunikationstechniker Basel Basel 118 3 Spillmann Hans-Heiny 1939 Partikular Basel Allschwil BL 96 4 Schmid Eugen 1945 Konstrukteur Basel Basel 94 5 Buchschacher Rolf 1950 Kommunikationsbeauftragter Grosswangen LU Basel 80</w:t>
      </w:r>
    </w:p>
    <w:p>
      <w:r>
        <w:t>Zusatzstimmen 18</w:t>
      </w:r>
    </w:p>
    <w:p>
      <w:r>
        <w:t>18 Junge SVP Basel-Stadt / JSVP Nicht gewählt sind:</w:t>
      </w:r>
    </w:p>
    <w:p>
      <w:r>
        <w:t>Name Geb. Beruf Heimatort Wohnort Stimmen 1 Frey Tommy E. 1982 Informatiker Reigoldswil BL Basel 394 2 Niggli Krystina 1986 Detailhandelsfachfrau Riehen, Lostorf SO Riehen 357 3 Stalder Matthias 1984 Student Riehen Riehen 324 4 Gröflin Alexander 1985 Student Basel, Hölstein BL Basel 314 5 Oberkirch Andreas 1983 Friedensförderungseinsatz Swisscoy Basel Riehen 293</w:t>
      </w:r>
    </w:p>
    <w:p>
      <w:r>
        <w:t>Zusatzstimmen 22</w:t>
      </w:r>
    </w:p>
    <w:p>
      <w:r>
        <w:t>Kanton Basel-Stadt</w:t>
      </w:r>
    </w:p>
    <w:p>
      <w:r>
        <w:t>7654 19 Volks-Aktion gegen zuviele Ausländer und Asylanten in unserer Heimat / VA Nicht gewählt sind:</w:t>
      </w:r>
    </w:p>
    <w:p>
      <w:r>
        <w:t>Name Geb. Beruf Heimatort Wohnort Stimmen 1 Weber Eric 1963 Chefredaktor Jens BE Basel 1'836 2 Gschwind Margrith 1943 Haushälterin Solothurn SO Basel 1'567 3 Hofer Bernhard 1962 Bäcker Fehren SO Basel 823</w:t>
      </w:r>
    </w:p>
    <w:p>
      <w:r>
        <w:t>Zusatzstimmen</w:t>
      </w:r>
    </w:p>
    <w:p>
      <w:r>
        <w:rPr>
          <w:b/>
        </w:rPr>
        <w:t>E. 36</w:t>
      </w:r>
    </w:p>
    <w:p>
      <w:r>
        <w:t>20 JungsozialistInnen Basel-Stadt / JUSO Nicht gewählt sind:</w:t>
      </w:r>
    </w:p>
    <w:p>
      <w:r>
        <w:t>Name Geb. Beruf Heimatort Wohnort Stimmen 1 Siegrist Stephanie 1985 Studentin Wil ZH Basel 614 2 Oefner Andreas 1982 Hochbauzeichner Zetzwil AG Basel 555 3 Cuénod Timothé 1985 Student Genève GE, Vevey VD Basel 547 4 Wicki Till 1986 Student Emmen LU Basel 494 5 Liebhart Lisa 1986 Studentin Bonstetten ZH Basel 460</w:t>
      </w:r>
    </w:p>
    <w:p>
      <w:r>
        <w:t>Zusatzstimmen 12</w:t>
      </w:r>
    </w:p>
    <w:p>
      <w:r>
        <w:t>21 Junges Grünes Bündnis / JGB Nicht gewählt sind:</w:t>
      </w:r>
    </w:p>
    <w:p>
      <w:r>
        <w:t>Name Geb. Beruf Heimatort Wohnort Stimmen 1 Müller Loretta 1982 MSc ETH, PhD Studentin Basel Basel 1'581 2 Ballmer Mirjam 1982 Studentin Lausen BL Basel 1'319 3 Mader Franca 1985 Studentin Neuenegg BE Basel 890 4 Wunderlin Cyrill 1986 Student Liestal BL, Zeiningen AG Basel 807 5 Schwarz Jonas 1982 Student, Eventdesigner Basel, Regensdorf ZH Basel 732</w:t>
      </w:r>
    </w:p>
    <w:p>
      <w:r>
        <w:t>Zusatzstimmen</w:t>
      </w:r>
    </w:p>
    <w:p>
      <w:r>
        <w:rPr>
          <w:b/>
        </w:rPr>
        <w:t>E. 40</w:t>
      </w:r>
    </w:p>
    <w:p>
      <w:r>
        <w:t>23 Jungliberale Basel / JLB Nicht gewählt sind:</w:t>
      </w:r>
    </w:p>
    <w:p>
      <w:r>
        <w:t>Name Geb. Beruf Heimatort Wohnort Stimmen 1 Dürr Noëmi 1984 Studentin Basel Basel 327 2 Wieser Michael 1983 Basel Tattoo Office Mitarbeiter Basel, Neunkirch SH Basel 245 3 Landmann Florence 1983 Studentin Basel Basel 221 4 Rossi Michael 1982 Student Arzo TI Basel 214 5 Schweizer Anna Karina 1982 M.A., angehende Wirtschaftsprüferin Basel, Riehen, Mogelsberg SG Basel 203</w:t>
      </w:r>
    </w:p>
    <w:p>
      <w:r>
        <w:t>Zusatzstimmen 18</w:t>
      </w:r>
    </w:p>
    <w:p>
      <w:r>
        <w:t>24 Gewerbeliste der Liberal-demokratischen Partei Basel-Stadt / GLDP Nicht gewählt sind:</w:t>
      </w:r>
    </w:p>
    <w:p>
      <w:r>
        <w:t>Name Geb. Beruf Heimatort Wohnort Stimmen 1 Karger Philip 1960 Geschäftsführer Basel Basel 891 2 Schüpfer Josef 1952 Wirt Neuenkirch LU Basel 720 3 Trevisan Lucie 1943 Apothekerin Basel, Aesch LU Basel 693 4 Hablützel Christoph 1955 Kaufmann, Geschäftsleiter Basel, Schaffhausen SH Riehen 486 5 Senn Fred 1962 Kaminfegermeister Basel, Bennwil BL Basel 486</w:t>
      </w:r>
    </w:p>
    <w:p>
      <w:r>
        <w:t>Zusatzstimmen 95</w:t>
      </w:r>
    </w:p>
    <w:p>
      <w:r>
        <w:t>Kanton Basel-Landschaft</w:t>
      </w:r>
    </w:p>
    <w:p>
      <w:r>
        <w:t>7656</w:t>
      </w:r>
    </w:p>
    <w:p>
      <w:r>
        <w:t>Kanton Basel-Landschaft</w:t>
      </w:r>
    </w:p>
    <w:p>
      <w:r>
        <w:t>Zahl der Sitze 7</w:t>
      </w:r>
    </w:p>
    <w:p>
      <w:r>
        <w:t>Stimmberechtigte 183'917</w:t>
      </w:r>
    </w:p>
    <w:p>
      <w:r>
        <w:t>- davon Auslandschweizer 2'956</w:t>
      </w:r>
    </w:p>
    <w:p>
      <w:r>
        <w:t>Stimmende 92'083 = 50.1 %</w:t>
      </w:r>
    </w:p>
    <w:p>
      <w:r>
        <w:t>Eingegangene Wahlzettel 90'727</w:t>
      </w:r>
    </w:p>
    <w:p>
      <w:r>
        <w:t>Ungültige Wahlzettel 951</w:t>
      </w:r>
    </w:p>
    <w:p>
      <w:r>
        <w:t>Leere Wahlzettel 195</w:t>
      </w:r>
    </w:p>
    <w:p>
      <w:r>
        <w:t>Gültige Wahlzettel 89'581</w:t>
      </w:r>
    </w:p>
    <w:p>
      <w:r>
        <w:t>A. Wahlvorschläge und Gesamtstimmenzahlen</w:t>
      </w:r>
    </w:p>
    <w:p>
      <w:r>
        <w:t>1 Freisinnig Demokratische Partei (FDP) 101'353</w:t>
      </w:r>
    </w:p>
    <w:p>
      <w:r>
        <w:t>2 Sozialdemokratische Partei und Gewerkschaften (SP) 151'989</w:t>
      </w:r>
    </w:p>
    <w:p>
      <w:r>
        <w:t>3 Schweizerische Volkspartei (SVP) 174'568</w:t>
      </w:r>
    </w:p>
    <w:p>
      <w:r>
        <w:t>4 Evangelische Volkspartei (EVP) 17'364</w:t>
      </w:r>
    </w:p>
    <w:p>
      <w:r>
        <w:t>5 Christlichdemokratische Volkspartei (CVP) 66'879</w:t>
      </w:r>
    </w:p>
    <w:p>
      <w:r>
        <w:t>6 Die Jungfreisinnigen (JFDP) 4'728</w:t>
      </w:r>
    </w:p>
    <w:p>
      <w:r>
        <w:t>7 Grüne (Grüne) 78'953</w:t>
      </w:r>
    </w:p>
    <w:p>
      <w:r>
        <w:t>8 JungsozialistInnen (JUSO) 5'019</w:t>
      </w:r>
    </w:p>
    <w:p>
      <w:r>
        <w:t>9 Liste Einwanderungsstopp - Schweizer Demokraten (SD) 4'987</w:t>
      </w:r>
    </w:p>
    <w:p>
      <w:r>
        <w:t>12 Eidgenössisch-Demokratische Union (EDU) 2'948</w:t>
      </w:r>
    </w:p>
    <w:p>
      <w:r>
        <w:t>33 Junge Schweizerische Volkspartei (JSVP) 3'284</w:t>
      </w:r>
    </w:p>
    <w:p>
      <w:r>
        <w:t>55 Junge Christlichdemokratische Volkspartei (JCVP) 4'184</w:t>
      </w:r>
    </w:p>
    <w:p>
      <w:r>
        <w:t>77 Junge Grüne (JGrüne) 6'901</w:t>
      </w:r>
    </w:p>
    <w:p>
      <w:r>
        <w:t>Total Parteistimmen 623'157</w:t>
      </w:r>
    </w:p>
    <w:p>
      <w:r>
        <w:t>Leere Einzelstimmen 3'910</w:t>
      </w:r>
    </w:p>
    <w:p>
      <w:r>
        <w:t>Total Stimmen (Parteistimmen + Leere Einzelstimmen) / Anzahl Sitze 89'581</w:t>
      </w:r>
    </w:p>
    <w:p>
      <w:r>
        <w:t>B. Parteistimmen der verbundenen Listen</w:t>
      </w:r>
    </w:p>
    <w:p>
      <w:r>
        <w:t>1 Freisinnig Demokratische Partei (FDP) 101'353</w:t>
      </w:r>
    </w:p>
    <w:p>
      <w:r>
        <w:t>3 Schweizerische Volkspartei (SVP) 174'568</w:t>
      </w:r>
    </w:p>
    <w:p>
      <w:r>
        <w:t>5 Christlichdemokratische Volkspartei (CVP) 66'879</w:t>
      </w:r>
    </w:p>
    <w:p>
      <w:r>
        <w:t>6 Die Jungfreisinnigen (JFDP) 4'728</w:t>
      </w:r>
    </w:p>
    <w:p>
      <w:r>
        <w:t>33 Junge Schweizerische Volkspartei (JSVP) 3'284</w:t>
      </w:r>
    </w:p>
    <w:p>
      <w:r>
        <w:t>55 Junge Christlichdemokratische Volkspartei (JCVP) 4'184</w:t>
      </w:r>
    </w:p>
    <w:p>
      <w:r>
        <w:t>Total 354'996</w:t>
      </w:r>
    </w:p>
    <w:p>
      <w:r>
        <w:t>2 Sozialdemokratische Partei und Gewerkschaften (SP) 151'989</w:t>
      </w:r>
    </w:p>
    <w:p>
      <w:r>
        <w:t>7 Grüne (Grüne) 78'953</w:t>
      </w:r>
    </w:p>
    <w:p>
      <w:r>
        <w:t>8 JungsozialistInnen (JUSO) 5'019</w:t>
      </w:r>
    </w:p>
    <w:p>
      <w:r>
        <w:t>77 Junge Grüne (JGrüne) 6'901</w:t>
      </w:r>
    </w:p>
    <w:p>
      <w:r>
        <w:t>Total 242'862</w:t>
      </w:r>
    </w:p>
    <w:p>
      <w:r>
        <w:t>Kanton Basel-Landschaft</w:t>
      </w:r>
    </w:p>
    <w:p>
      <w:r>
        <w:t>7657 C. Parteistimmen der unterverbundenen Listen</w:t>
      </w:r>
    </w:p>
    <w:p>
      <w:r>
        <w:t>1 Freisinnig Demokratische Partei (FDP) 101'353</w:t>
      </w:r>
    </w:p>
    <w:p>
      <w:r>
        <w:t>6 Die Jungfreisinnigen (JFDP) 4'728</w:t>
      </w:r>
    </w:p>
    <w:p>
      <w:r>
        <w:t>Total 106'081</w:t>
      </w:r>
    </w:p>
    <w:p>
      <w:r>
        <w:t>2 Sozialdemokratische Partei und Gewerkschaften (SP) 151'989</w:t>
      </w:r>
    </w:p>
    <w:p>
      <w:r>
        <w:t>8 JungsozialistInnen (JUSO) 5'019</w:t>
      </w:r>
    </w:p>
    <w:p>
      <w:r>
        <w:t>Total 157'008</w:t>
      </w:r>
    </w:p>
    <w:p>
      <w:r>
        <w:t>3 Schweizerische Volkspartei (SVP) 174'568</w:t>
      </w:r>
    </w:p>
    <w:p>
      <w:r>
        <w:t>33 Junge Schweizerische Volkspartei (JSVP) 3'284</w:t>
      </w:r>
    </w:p>
    <w:p>
      <w:r>
        <w:t>Total 177'852</w:t>
      </w:r>
    </w:p>
    <w:p>
      <w:r>
        <w:t>5 Christlichdemokratische Volkspartei (CVP) 66'879</w:t>
      </w:r>
    </w:p>
    <w:p>
      <w:r>
        <w:t>55 Junge Christlichdemokratische Volkspartei (JCVP) 4'184</w:t>
      </w:r>
    </w:p>
    <w:p>
      <w:r>
        <w:t>Total 71'063</w:t>
      </w:r>
    </w:p>
    <w:p>
      <w:r>
        <w:t>7 Grüne (Grüne) 78'953</w:t>
      </w:r>
    </w:p>
    <w:p>
      <w:r>
        <w:t>77 Junge Grüne (JGrüne) 6'901</w:t>
      </w:r>
    </w:p>
    <w:p>
      <w:r>
        <w:t>Total 85'854</w:t>
      </w:r>
    </w:p>
    <w:p>
      <w:r>
        <w:t>Verteilungszahl 77'895</w:t>
      </w:r>
    </w:p>
    <w:p>
      <w:r>
        <w:t>D. Verteilung der Sitze auf die Listen oder Listengruppen Erste Verteilung Stimmenzahl Quotient Zahl der Sitze 1, 3, 5, 6, 33, 55 354'996</w:t>
      </w:r>
    </w:p>
    <w:p>
      <w:r>
        <w:t>77'895 4 2, 7, 8, 77 242'862</w:t>
      </w:r>
    </w:p>
    <w:p>
      <w:r>
        <w:t>77'895 3 4 17'364</w:t>
      </w:r>
    </w:p>
    <w:p>
      <w:r>
        <w:t>77'895</w:t>
      </w:r>
    </w:p>
    <w:p>
      <w:r>
        <w:t>9 4'987</w:t>
      </w:r>
    </w:p>
    <w:p>
      <w:r>
        <w:t>77'895</w:t>
      </w:r>
    </w:p>
    <w:p>
      <w:r>
        <w:t>12 2'948</w:t>
      </w:r>
    </w:p>
    <w:p>
      <w:r>
        <w:t>77'895</w:t>
      </w:r>
    </w:p>
    <w:p>
      <w:r>
        <w:t>Total 623'157</w:t>
      </w:r>
    </w:p>
    <w:p>
      <w:r>
        <w:t>7</w:t>
      </w:r>
    </w:p>
    <w:p>
      <w:r>
        <w:t>E. Verteilung der Sitze innerhalb der verbundenen Listen Listengruppe 1, 3, 5, 6, 33, 55 Zahl der Sitze 4</w:t>
      </w:r>
    </w:p>
    <w:p>
      <w:r>
        <w:t>Stimmenzahl 354'996</w:t>
      </w:r>
    </w:p>
    <w:p>
      <w:r>
        <w:t>Quotient 71'000</w:t>
      </w:r>
    </w:p>
    <w:p>
      <w:r>
        <w:t>Erste Verteilung Stimmenzahl Quotient Zahl der Sitze 1, 6 106'081</w:t>
      </w:r>
    </w:p>
    <w:p>
      <w:r>
        <w:t>71'000 1 3, 33 177'852</w:t>
      </w:r>
    </w:p>
    <w:p>
      <w:r>
        <w:t>71'000 2 5, 55 71'063</w:t>
      </w:r>
    </w:p>
    <w:p>
      <w:r>
        <w:t>71'000 1 Total 354'996</w:t>
      </w:r>
    </w:p>
    <w:p>
      <w:r>
        <w:t>4</w:t>
      </w:r>
    </w:p>
    <w:p>
      <w:r>
        <w:t>Kanton Basel-Landschaft</w:t>
      </w:r>
    </w:p>
    <w:p>
      <w:r>
        <w:t>7658</w:t>
      </w:r>
    </w:p>
    <w:p>
      <w:r>
        <w:t>Unterlistengruppe 1, 6 Zahl der Sitze 1</w:t>
      </w:r>
    </w:p>
    <w:p>
      <w:r>
        <w:t>Stimmenzahl 106'081</w:t>
      </w:r>
    </w:p>
    <w:p>
      <w:r>
        <w:t>Quotient 53'041</w:t>
      </w:r>
    </w:p>
    <w:p>
      <w:r>
        <w:t>Erste Verteilung Stimmenzahl Quotient Zahl der Sitze 1 101'353</w:t>
      </w:r>
    </w:p>
    <w:p>
      <w:r>
        <w:t>53'041 1 6 4'728</w:t>
      </w:r>
    </w:p>
    <w:p>
      <w:r>
        <w:t>53'041</w:t>
      </w:r>
    </w:p>
    <w:p>
      <w:r>
        <w:t>Total 106'081</w:t>
      </w:r>
    </w:p>
    <w:p>
      <w:r>
        <w:t>1</w:t>
      </w:r>
    </w:p>
    <w:p>
      <w:r>
        <w:t>Unterlistengruppe 3, 33 Zahl der Sitze 2</w:t>
      </w:r>
    </w:p>
    <w:p>
      <w:r>
        <w:t>Stimmenzahl 177'852</w:t>
      </w:r>
    </w:p>
    <w:p>
      <w:r>
        <w:t>Quotient 59'285</w:t>
      </w:r>
    </w:p>
    <w:p>
      <w:r>
        <w:t>Erste Verteilung Stimmenzahl Quotient Zahl der Sitze 3 174'568</w:t>
      </w:r>
    </w:p>
    <w:p>
      <w:r>
        <w:t>59'285 2 33 3'284</w:t>
      </w:r>
    </w:p>
    <w:p>
      <w:r>
        <w:t>59'285</w:t>
      </w:r>
    </w:p>
    <w:p>
      <w:r>
        <w:t>Total 177'852</w:t>
      </w:r>
    </w:p>
    <w:p>
      <w:r>
        <w:t>2</w:t>
      </w:r>
    </w:p>
    <w:p>
      <w:r>
        <w:t>Unterlistengruppe 5, 55 Zahl der Sitze 1</w:t>
      </w:r>
    </w:p>
    <w:p>
      <w:r>
        <w:t>Stimmenzahl 71'063</w:t>
      </w:r>
    </w:p>
    <w:p>
      <w:r>
        <w:t>Quotient 35'532</w:t>
      </w:r>
    </w:p>
    <w:p>
      <w:r>
        <w:t>Erste Verteilung Stimmenzahl Quotient Zahl der Sitze 5 66'879</w:t>
      </w:r>
    </w:p>
    <w:p>
      <w:r>
        <w:t>35'532 1 55 4'184</w:t>
      </w:r>
    </w:p>
    <w:p>
      <w:r>
        <w:t>35'532</w:t>
      </w:r>
    </w:p>
    <w:p>
      <w:r>
        <w:t>Total 71'063</w:t>
      </w:r>
    </w:p>
    <w:p>
      <w:r>
        <w:t>1</w:t>
      </w:r>
    </w:p>
    <w:p>
      <w:r>
        <w:t>Listengruppe 2, 7, 8, 77 Zahl der Sitze 3</w:t>
      </w:r>
    </w:p>
    <w:p>
      <w:r>
        <w:t>Stimmenzahl 242'862</w:t>
      </w:r>
    </w:p>
    <w:p>
      <w:r>
        <w:t>Quotient 60'716</w:t>
      </w:r>
    </w:p>
    <w:p>
      <w:r>
        <w:t>Erste Verteilung Stimmenzahl Quotient Zahl der Sitze 2, 8 157'008</w:t>
      </w:r>
    </w:p>
    <w:p>
      <w:r>
        <w:t>60'716 2 7, 77 85'854</w:t>
      </w:r>
    </w:p>
    <w:p>
      <w:r>
        <w:t>60'716 1 Total 242'862</w:t>
      </w:r>
    </w:p>
    <w:p>
      <w:r>
        <w:t>3</w:t>
      </w:r>
    </w:p>
    <w:p>
      <w:r>
        <w:t>Unterlistengruppe 2, 8 Zahl der Sitze 2</w:t>
      </w:r>
    </w:p>
    <w:p>
      <w:r>
        <w:t>Stimmenzahl 157'008</w:t>
      </w:r>
    </w:p>
    <w:p>
      <w:r>
        <w:t>Quotient 52'337</w:t>
      </w:r>
    </w:p>
    <w:p>
      <w:r>
        <w:t>Erste Verteilung Stimmenzahl Quotient Zahl der Sitze 2 151'989</w:t>
      </w:r>
    </w:p>
    <w:p>
      <w:r>
        <w:t>52'337 2 8 5'019</w:t>
      </w:r>
    </w:p>
    <w:p>
      <w:r>
        <w:t>52'337</w:t>
      </w:r>
    </w:p>
    <w:p>
      <w:r>
        <w:t>Total 157'008</w:t>
      </w:r>
    </w:p>
    <w:p>
      <w:r>
        <w:t>2</w:t>
      </w:r>
    </w:p>
    <w:p>
      <w:r>
        <w:t>Kanton Basel-Landschaft</w:t>
      </w:r>
    </w:p>
    <w:p>
      <w:r>
        <w:t>7659</w:t>
      </w:r>
    </w:p>
    <w:p>
      <w:r>
        <w:t>Unterlistengruppe 7, 77 Zahl der Sitze 1</w:t>
      </w:r>
    </w:p>
    <w:p>
      <w:r>
        <w:t>Stimmenzahl 85'854</w:t>
      </w:r>
    </w:p>
    <w:p>
      <w:r>
        <w:t>Quotient 42'928</w:t>
      </w:r>
    </w:p>
    <w:p>
      <w:r>
        <w:t>Erste Verteilung Stimmenzahl Quotient Zahl der Sitze 7 78'953</w:t>
      </w:r>
    </w:p>
    <w:p>
      <w:r>
        <w:t>42'928 1 77 6'901</w:t>
      </w:r>
    </w:p>
    <w:p>
      <w:r>
        <w:t>42'928</w:t>
      </w:r>
    </w:p>
    <w:p>
      <w:r>
        <w:t>Total 85'854</w:t>
      </w:r>
    </w:p>
    <w:p>
      <w:r>
        <w:t>1</w:t>
      </w:r>
    </w:p>
    <w:p>
      <w:r>
        <w:t>Kanton Basel-Landschaft</w:t>
      </w:r>
    </w:p>
    <w:p>
      <w:r>
        <w:t>7660 1 Freisinnig Demokratische Partei (FDP) Gewählt ist:</w:t>
      </w:r>
    </w:p>
    <w:p>
      <w:r>
        <w:t>Name Geb. Beruf Heimatort Wohnort Stimmen 1 Gysin Hans Rudolf 1940 Direktor Wirtschaftskammer Arisdorf Pratteln 24'998</w:t>
      </w:r>
    </w:p>
    <w:p>
      <w:r>
        <w:t>Nicht gewählt sind:</w:t>
      </w:r>
    </w:p>
    <w:p>
      <w:r>
        <w:t>Name Geb. Beruf Heimatort Wohnort Stimmen 1 Kurrus Paul 1947 Linienpilot Basel BS Arlesheim 16'707 2 Steiner Urs 1954 Energie-Ingenieur FH Liesberg Laufen BL 15'494 3 Mangold-Bürgin Christine 1955 Sekretärin Hemmiken Gelterkinden 12'258 4 Studer Petra 1975 Politologin Brislach Laufen BL 9'862 5 Britt Fritz 1958 Rechtsanwalt Obstalden GL Lausen 9'690 6 Rufi-Märki Werner 1964 Advokat Oberwil BL Oberwil BL 9'053</w:t>
      </w:r>
    </w:p>
    <w:p>
      <w:r>
        <w:t>Zusatzstimmen 3'291</w:t>
      </w:r>
    </w:p>
    <w:p>
      <w:r>
        <w:t>2 Sozialdemokratische Partei und Gewerkschaften (SP) Gewählt sind:</w:t>
      </w:r>
    </w:p>
    <w:p>
      <w:r>
        <w:t>Name Geb. Beruf Heimatort Wohnort Stimmen 1 Janiak Claude7 1948 Dr.iur., Advokat Basel BS Binningen 35'202 2 Leutenegger Oberholzer Susanne 1948 Nationaloekonomin und Juristin Bussnang TG Muttenz 30'384</w:t>
      </w:r>
    </w:p>
    <w:p>
      <w:r>
        <w:t>7 Weil Herr Claude Janiak infolge seiner gleichzeitigen Wahl in den Ständerat auf die Annahme des Nationalratsmandates verzichtet, wird er im Nationalrat durch den ersten Nachrückenden, Herrn Eric Nussbaumer, ersetzt. Monsieur Claude Janiak ayant renoncé à accepter son mandat de conseiller national, à la suite de son élection simultanée au Conseil des Etats, il sera remplacé par Monsieur Eric Nussbaumer, premier suppléant. L’on. Claude Janiak, simultaneamente eletto al Consiglio degli Stati, ha rinunciato ad assumere il mandato di consigliere nazionale e sarà pertanto sostituito dal primo subentrante, l’on. Eric Nussbaumer.</w:t>
      </w:r>
    </w:p>
    <w:p>
      <w:r>
        <w:t>Kanton Basel-Landschaft</w:t>
      </w:r>
    </w:p>
    <w:p>
      <w:r>
        <w:t>7661 Nicht gewählt sind:</w:t>
      </w:r>
    </w:p>
    <w:p>
      <w:r>
        <w:t>Name Geb. Beruf Heimatort Wohnort Stimmen 1 Nussbaumer Eric 1960 El. Ing. HTL, Geschäftsführer Lüterkofen SO Frenkendorf 25'141 2 Fankhauser Pia 1963 Physiotherapeutin Binningen Oberwil BL 15'855 3 Hintermann Urs 1955 Dipl. Biologe, Unternehmer Reinach BL Reinach BL 15'335 4 Münger Daniel 1961 Gewerkschaftssekretär Seedorf BE Münchenstein 14'042 5 Weber Anina 1983 Jus-Studentin, Verkäuferin (Teilzeit) Reigoldswil Münchenstein 13'563</w:t>
      </w:r>
    </w:p>
    <w:p>
      <w:r>
        <w:t>Zusatzstimmen 2'467</w:t>
      </w:r>
    </w:p>
    <w:p>
      <w:r>
        <w:t>3 Schweizerische Volkspartei (SVP) Gewählt sind:</w:t>
      </w:r>
    </w:p>
    <w:p>
      <w:r>
        <w:t>Name Geb. Beruf Heimatort Wohnort Stimmen 1 Baader Caspar 1953 Advokat Gelterkinden Gelterkinden 34'202 2 Miesch Christian 1948 Unternehmer Titterten Titterten 29'831</w:t>
      </w:r>
    </w:p>
    <w:p>
      <w:r>
        <w:t>Nicht gewählt sind:</w:t>
      </w:r>
    </w:p>
    <w:p>
      <w:r>
        <w:t>Name Geb. Beruf Heimatort Wohnort Stimmen 1 de Courten Thomas 1966 Betriebsoekonom HWV, Unternehmer Sierre VS Rünenberg 25'838 2 Völlmin Dieter 1956 Rechtsanwalt, Dr.iur. Ormalingen Lausen 22'374 3 Thüring Georges 1946 Unternehmer Ettingen Grellingen 20'491 4 Camenzind Andrea 1964 Speditionskauffrau, Eidg.dipl. Speditionsleiterin Basel BS Muttenz 19'830 5 Ringgenberg Hans-Jürgen 1948 Kaufmann Leissigen BE Therwil 18'011</w:t>
      </w:r>
    </w:p>
    <w:p>
      <w:r>
        <w:t>Zusatzstimmen 3'991</w:t>
      </w:r>
    </w:p>
    <w:p>
      <w:r>
        <w:t>4 Evangelische Volkspartei (EVP) Nicht gewählt sind:</w:t>
      </w:r>
    </w:p>
    <w:p>
      <w:r>
        <w:t>Name Geb. Beruf Heimatort Wohnort Stimmen 1 Augstburger-Schaffner Elisabeth 1961 Kauffrau, Tagesmutter Konolfingen BE Liestal 3'447 2 Rohrbach-Eglin Paul 1948 Suchtberater, Geschäftsführer Wittinsburg Hölstein 3'155 3 Leu-Plüss Esther 1964 Familienfrau, dipl. Pflegefachfrau HF Rohrbachgraben BE Arlesheim 2'233 4 Seitzinger-Maron Stephan 1954 Erfinder, Schwerpunkt alternative Energien Basel BS Therwil 2'186</w:t>
      </w:r>
    </w:p>
    <w:p>
      <w:r>
        <w:t>Kanton Basel-Landschaft</w:t>
      </w:r>
    </w:p>
    <w:p>
      <w:r>
        <w:t>7662</w:t>
      </w:r>
    </w:p>
    <w:p>
      <w:r>
        <w:t>Name Geb. Beruf Heimatort Wohnort Stimmen 5 Geiser-Meyer Martin 1964 Dr., Chemiker Gelterkinden Gelterkinden 2'159 6 Fritz Sara 1985 Studentin Binningen Birsfelden 2'046 7 Valentin-Graf Tobias 1965 Geschäftsinhaber Sportartikel Liestal Bubendorf 1'863</w:t>
      </w:r>
    </w:p>
    <w:p>
      <w:r>
        <w:t>Zusatzstimmen 275</w:t>
      </w:r>
    </w:p>
    <w:p>
      <w:r>
        <w:t>5 Christlichdemokratische Volkspartei (CVP) Gewählt ist:</w:t>
      </w:r>
    </w:p>
    <w:p>
      <w:r>
        <w:t>Name Geb. Beruf Heimatort Wohnort Stimmen 1 Amacker-Amann Kathrin 1962 Dr., Apothekerin Basel BS Binningen 15'917</w:t>
      </w:r>
    </w:p>
    <w:p>
      <w:r>
        <w:t>Nicht gewählt sind:</w:t>
      </w:r>
    </w:p>
    <w:p>
      <w:r>
        <w:t>Name Geb. Beruf Heimatort Wohnort Stimmen 1 Schneider-Schneiter Elisabeth 1964 Lic.iur., Gemeindeverwalterin Schwendibach BE Biel-Benken BL 12'041 2 Gschwind Gregor 1959 Dipl. Landwirt Therwil Therwil 10'557 3 Steiner-Biri Christian 1951 Lehrer Liesberg Liesberg 7'117 4 Stadelmann-Meyer Franziska 1960 Drogistin, Religionspädagogin Mauensee LU Muttenz 6'736 5 Gremmelspacher Georg 1969 Advokat, Dr.iur. Basel BS Gelterkinden 6'045 6 Oberbeck Simon 1983 Assistent Public Affairs Rohr Birsfelden 5'851</w:t>
      </w:r>
    </w:p>
    <w:p>
      <w:r>
        <w:t>Zusatzstimmen 2'615</w:t>
      </w:r>
    </w:p>
    <w:p>
      <w:r>
        <w:t>6 Die Jungfreisinnigen (JFDP) Nicht gewählt sind:</w:t>
      </w:r>
    </w:p>
    <w:p>
      <w:r>
        <w:t>Name Geb. Beruf Heimatort Wohnort Stimmen 1 Blaser Melanie 1981 Lic.iur. Langnau i.E. BE Reinach BL 956 2 Imber Siro 1982 Student der Rechtswissenschaften Allschwil Allschwil 843 3 Graf Milo 1984 Eidg.dipl. Kaufmann Laufenburg AG Lupsingen 679 4 Oreiller Gisela 1980 Lic.iur. Linden BE Muttenz 595 5 Seiler Andreas 1981 Elektro-Ing. FH Frauenfeld TG Pratteln 583 6 De Pretto David 1983 Stud.phil. II Oberwil BL Oberwil BL 513 7 Poupon Nicolas 1983 Student der Wirtschaftswissenschaften Charmoille JU Binningen 500</w:t>
      </w:r>
    </w:p>
    <w:p>
      <w:r>
        <w:t>Zusatzstimmen 59</w:t>
      </w:r>
    </w:p>
    <w:p>
      <w:r>
        <w:t>Kanton Basel-Landschaft</w:t>
      </w:r>
    </w:p>
    <w:p>
      <w:r>
        <w:t>7663 7 Grüne (Grüne) Gewählt ist:</w:t>
      </w:r>
    </w:p>
    <w:p>
      <w:r>
        <w:t>Name Geb. Beruf Heimatort Wohnort Stimmen 1 Graf Maya 1962 Sozialarbeiterin, Bio-Bäuerin Sissach Sissach 31'580</w:t>
      </w:r>
    </w:p>
    <w:p>
      <w:r>
        <w:t>Nicht gewählt sind:</w:t>
      </w:r>
    </w:p>
    <w:p>
      <w:r>
        <w:t>Name Geb. Beruf Heimatort Wohnort Stimmen 1 Maag Esther 1963 Psychologin, Geschäftsleiterin Zürich ZH Liestal 10'467 2 Reber Isaac 1961 Dipl. Geograf, Raumplaner ETH/NDS/SIA, Teilzeithausmann Schangnau BE Sissach 9'201 3 Schoch Philipp 1973 Notfallpflegefachmann, Abteilungsleiter, Möbelschreiner Uzwil SG Pratteln 8'275 4 Zeller Zanolari Karl-Heinz 1960 Sekundarlehrer Appenzell AI Arlesheim 6'254 5 Bänziger Keel Rahel 1966 Biochemikerin, Dr.phil.ll, Familienfrau Heiden AR Binningen 6'182 6 Göschke-Chiquet Madeleine 1944 MTA, Maltherapeutin Basel BS Oberwil BL 5'795</w:t>
      </w:r>
    </w:p>
    <w:p>
      <w:r>
        <w:t>Zusatzstimmen 1'199</w:t>
      </w:r>
    </w:p>
    <w:p>
      <w:r>
        <w:t>8 JungsozialistInnen (JUSO) Nicht gewählt sind:</w:t>
      </w:r>
    </w:p>
    <w:p>
      <w:r>
        <w:t>Name Geb. Beruf Heimatort Wohnort Stimmen 1 Meschberger Joëlle 1980 Studentin Liestal Birsfelden 995 2 Wyss Reto 1986 Student Habkern BE Zunzgen 928 3 Atici Erdal 1987 Sachbearbeiter Liestal Pratteln 683 4 Baumgartner Edna 1982 Pfändungsbeamtin Malters LU Itingen 671 5 Degen Lisa 1987 Studentin Sissach Itingen 659 6 Börlin Stephan 1983 Kaufmann Bubendorf Muttenz 563 7 Dändliker Sebastian 1989 Gymnasiast Hombrechtikon ZH Binningen 402</w:t>
      </w:r>
    </w:p>
    <w:p>
      <w:r>
        <w:t>Zusatzstimmen 118</w:t>
      </w:r>
    </w:p>
    <w:p>
      <w:r>
        <w:t>9 Liste Einwanderungsstopp - Schweizer Demokraten (SD) Nicht gewählt sind:</w:t>
      </w:r>
    </w:p>
    <w:p>
      <w:r>
        <w:t>Name Geb. Beruf Heimatort Wohnort Stimmen 1 Stämpfli John 1963 Verkaufsleiter, Kaufmann Meikirch BE Münchenstein 1'746 2 Brodbeck Lukas 1948 Treuhänder, lic.rer.pol. Therwil Reinach BL 1'448 3 Hammel Urs 1954 Visiteur Kleinlützel SO Reinach BL 1'282</w:t>
      </w:r>
    </w:p>
    <w:p>
      <w:r>
        <w:t>Zusatzstimmen 511</w:t>
      </w:r>
    </w:p>
    <w:p>
      <w:r>
        <w:t>Kanton Basel-Landschaft</w:t>
      </w:r>
    </w:p>
    <w:p>
      <w:r>
        <w:t>7664 12 Eidgenössisch-Demokratische Union (EDU) Nicht gewählt sind:</w:t>
      </w:r>
    </w:p>
    <w:p>
      <w:r>
        <w:t>Name Geb. Beruf Heimatort Wohnort Stimmen 1 Burri Markus 1967 Theologe Rapperswil BE Itingen 559 2 Bichsel Hansjürg 1961 Berater Verkauf Sumiswald BE Augst 507 3 Gerber Mirjam 1986 Kindergarten- + Unterstufenlehrerin i.A. Langnau i.E. BE Liestal 416 4 Meyer Brigitte 1938 Pens. Primarlehrerin Muttenz Muttenz 416 5 Forster Ruth 1937 Familienfrau Rümlingen Birsfelden 350 6 von Allmen Traugott 1941 Pens. Zugführer Lauterbrunnen BE Birsfelden 338 7 Gerber Olga 1963 KV-Angestellte, Familienfrau Langnau i.E. BE Liestal 329</w:t>
      </w:r>
    </w:p>
    <w:p>
      <w:r>
        <w:t>Zusatzstimmen 33</w:t>
      </w:r>
    </w:p>
    <w:p>
      <w:r>
        <w:t>33 Junge Schweizerische Volkspartei (JSVP) Nicht gewählt sind:</w:t>
      </w:r>
    </w:p>
    <w:p>
      <w:r>
        <w:t>Name Geb. Beruf Heimatort Wohnort Stimmen 1 Mamie Michel 1982 Inhaber und CEO Michel Mamie, Malerdienstleistungen Bonfol JU Allschwil 614 2 Cueni Fabian 1974 Bankangestellter Dittingen Röschenz 612 3 Billerbeck Adrian 1982 Architekt FH Basel BS Reinach BL 562 4 Sumi Jessica Sarah 1989 Detailshandelsfachfrau i.A. Saanen BE Lausen 440 5 Guillén Victor-Tobias 1984 Spezialist für die Erstbevorratung, Einkäufer von Flugzeugersatzteilen Rudolfstetten AG Reinach BL 370 6 Wernli Cédric 1983 Dipl. biomedizinischer Analytiker HF Thalheim Allschwil 359 7 Stöcklin Marc 1988 In Ausbildung Ettingen Rickenbach BL 285</w:t>
      </w:r>
    </w:p>
    <w:p>
      <w:r>
        <w:t>Zusatzstimmen</w:t>
      </w:r>
    </w:p>
    <w:p>
      <w:r>
        <w:rPr>
          <w:b/>
        </w:rPr>
        <w:t>E. 42</w:t>
      </w:r>
    </w:p>
    <w:p>
      <w:r>
        <w:t>55 Junge Christlichdemokratische Volkspartei (JCVP) Nicht gewählt sind:</w:t>
      </w:r>
    </w:p>
    <w:p>
      <w:r>
        <w:t>Name Geb. Beruf Heimatort Wohnort Stimmen 1 Mohn Sabrina 1984 Studentin Aesch BL Aesch BL 1'594 2 Tran van Quy Peter 1985 Student Münchenstein Münchenstein 878 3 Adam Rolf 1982 Kaufmann i.A. Windisch AG Allschwil 640 4 Oetterli Matthias 1974 Kaufmann Lausen Lausen 444 5 Fareri Silvio 1989 Kaufmann i.A. Pratteln Augst 416</w:t>
      </w:r>
    </w:p>
    <w:p>
      <w:r>
        <w:t>Zusatzstimmen 212</w:t>
      </w:r>
    </w:p>
    <w:p>
      <w:r>
        <w:t>Kanton Basel-Landschaft</w:t>
      </w:r>
    </w:p>
    <w:p>
      <w:r>
        <w:t>7665 77 Junge Grüne (JGrüne) Nicht gewählt sind:</w:t>
      </w:r>
    </w:p>
    <w:p>
      <w:r>
        <w:t>Name Geb. Beruf Heimatort Wohnort Stimmen 1 Franc Erika Milena 1981 Biologin Pratteln Brislach 1'604 2 Blapp Samuel 1985 Schreiner Tenniken Diegten 1'008 3 Gomez Yamenah 1985 Studentin Biologie Schüpfheim LU Allschwil 969 4 Trinkler Simon 1983 Student Chemie FH Basel BS Allschwil 921 5 Stämpfli Michele 1982 Typografischer Gestalter Schüpfen BE Aesch BL 864 6 van Vulpen Benjamin 1986 Konstrukteur Diegten Lupsingen 814 7 Gomez Lukas 1987 Student Schüpfheim LU Allschwil 627</w:t>
      </w:r>
    </w:p>
    <w:p>
      <w:r>
        <w:t>Zusatzstimmen 94</w:t>
      </w:r>
    </w:p>
    <w:p>
      <w:r>
        <w:t>Kanton Schaffhausen</w:t>
      </w:r>
    </w:p>
    <w:p>
      <w:r>
        <w:t>7666</w:t>
      </w:r>
    </w:p>
    <w:p>
      <w:r>
        <w:t>Kanton Schaffhausen</w:t>
      </w:r>
    </w:p>
    <w:p>
      <w:r>
        <w:t>Zahl der Sitze 2</w:t>
      </w:r>
    </w:p>
    <w:p>
      <w:r>
        <w:t>Stimmberechtigte 48'685</w:t>
      </w:r>
    </w:p>
    <w:p>
      <w:r>
        <w:t>- davon Männer 22'926</w:t>
      </w:r>
    </w:p>
    <w:p>
      <w:r>
        <w:t>- davon Frauen 25'759</w:t>
      </w:r>
    </w:p>
    <w:p>
      <w:r>
        <w:t>Stimmende 31'815 = 65.3 %</w:t>
      </w:r>
    </w:p>
    <w:p>
      <w:r>
        <w:t>Ungültige Wahlzettel 471</w:t>
      </w:r>
    </w:p>
    <w:p>
      <w:r>
        <w:t>Leere Wahlzettel 789</w:t>
      </w:r>
    </w:p>
    <w:p>
      <w:r>
        <w:t>Gültige Wahlzettel 30'555</w:t>
      </w:r>
    </w:p>
    <w:p>
      <w:r>
        <w:t>A. Wahlvorschläge und Gesamtstimmenzahlen</w:t>
      </w:r>
    </w:p>
    <w:p>
      <w:r>
        <w:t>1 Sozialdemokratische Partei (SP) 20'885</w:t>
      </w:r>
    </w:p>
    <w:p>
      <w:r>
        <w:t>2 Freisinnig-Demokratische Partei (FDP) 12'329</w:t>
      </w:r>
    </w:p>
    <w:p>
      <w:r>
        <w:t>3 Schweizerische Volkspartei (SVP) 18'971</w:t>
      </w:r>
    </w:p>
    <w:p>
      <w:r>
        <w:t>4 Junge SVP Schaffhausen 4'271</w:t>
      </w:r>
    </w:p>
    <w:p>
      <w:r>
        <w:t>5 Jungfreisinnige Schaffhausen 3'461</w:t>
      </w:r>
    </w:p>
    <w:p>
      <w:r>
        <w:t>6 Schweizerische Volkspartei SVP international 618</w:t>
      </w:r>
    </w:p>
    <w:p>
      <w:r>
        <w:t>7 Liberale Auslandschweizer 498</w:t>
      </w:r>
    </w:p>
    <w:p>
      <w:r>
        <w:t>Total Parteistimmen 61'033</w:t>
      </w:r>
    </w:p>
    <w:p>
      <w:r>
        <w:t>Leere Einzelstimmen 77</w:t>
      </w:r>
    </w:p>
    <w:p>
      <w:r>
        <w:t>Total Stimmen (Parteistimmen + Leere Einzelstimmen) / Anzahl Sitze 30'555</w:t>
      </w:r>
    </w:p>
    <w:p>
      <w:r>
        <w:t>B. Parteistimmen der verbundenen Listen</w:t>
      </w:r>
    </w:p>
    <w:p>
      <w:r>
        <w:t>2 Freisinnig-Demokratische Partei (FDP) 12'329</w:t>
      </w:r>
    </w:p>
    <w:p>
      <w:r>
        <w:t>5 Jungfreisinnige Schaffhausen 3'461</w:t>
      </w:r>
    </w:p>
    <w:p>
      <w:r>
        <w:t>7 Liberale Auslandschweizer 498</w:t>
      </w:r>
    </w:p>
    <w:p>
      <w:r>
        <w:t>Total 16'288</w:t>
      </w:r>
    </w:p>
    <w:p>
      <w:r>
        <w:t>3 Schweizerische Volkspartei (SVP) 18'971</w:t>
      </w:r>
    </w:p>
    <w:p>
      <w:r>
        <w:t>4 Junge SVP Schaffhausen 4'271</w:t>
      </w:r>
    </w:p>
    <w:p>
      <w:r>
        <w:t>6 Schweizerische Volkspartei SVP international 618</w:t>
      </w:r>
    </w:p>
    <w:p>
      <w:r>
        <w:t>Total 23'860</w:t>
      </w:r>
    </w:p>
    <w:p>
      <w:r>
        <w:t>Verteilungszahl 20'345</w:t>
      </w:r>
    </w:p>
    <w:p>
      <w:r>
        <w:t>Kanton Schaffhausen</w:t>
      </w:r>
    </w:p>
    <w:p>
      <w:r>
        <w:t>7667 D. Verteilung der Sitze auf die Listen oder Listengruppen Erste Verteilung Stimmenzahl Quotient Zahl der Sitze 1 20'885</w:t>
      </w:r>
    </w:p>
    <w:p>
      <w:r>
        <w:t>20'345 1 2, 5, 7 16'288</w:t>
      </w:r>
    </w:p>
    <w:p>
      <w:r>
        <w:t>20'345</w:t>
      </w:r>
    </w:p>
    <w:p>
      <w:r>
        <w:t>3, 4, 6 23'860</w:t>
      </w:r>
    </w:p>
    <w:p>
      <w:r>
        <w:t>20'345 1 Total 61'033</w:t>
      </w:r>
    </w:p>
    <w:p>
      <w:r>
        <w:t>2</w:t>
      </w:r>
    </w:p>
    <w:p>
      <w:r>
        <w:t>E. Verteilung der Sitze innerhalb der verbundenen Listen Listengruppe 3, 4, 6 Zahl der Sitze 1</w:t>
      </w:r>
    </w:p>
    <w:p>
      <w:r>
        <w:t>Stimmenzahl 23'860</w:t>
      </w:r>
    </w:p>
    <w:p>
      <w:r>
        <w:t>Quotient 11'931</w:t>
      </w:r>
    </w:p>
    <w:p>
      <w:r>
        <w:t>Erste Verteilung Stimmenzahl Quotient Zahl der Sitze 3 18'971</w:t>
      </w:r>
    </w:p>
    <w:p>
      <w:r>
        <w:t>11'931 1 4 4'271</w:t>
      </w:r>
    </w:p>
    <w:p>
      <w:r>
        <w:t>11'931</w:t>
      </w:r>
    </w:p>
    <w:p>
      <w:r>
        <w:t>6 618</w:t>
      </w:r>
    </w:p>
    <w:p>
      <w:r>
        <w:t>11'931</w:t>
      </w:r>
    </w:p>
    <w:p>
      <w:r>
        <w:t>Total 23'860</w:t>
      </w:r>
    </w:p>
    <w:p>
      <w:r>
        <w:t>1</w:t>
      </w:r>
    </w:p>
    <w:p>
      <w:r>
        <w:t>Kanton Schaffhausen</w:t>
      </w:r>
    </w:p>
    <w:p>
      <w:r>
        <w:t>7668 1 Sozialdemokratische Partei (SP) Gewählt ist:</w:t>
      </w:r>
    </w:p>
    <w:p>
      <w:r>
        <w:t>Name Geb. Beruf Heimatort Wohnort Stimmen 1 Fehr Hans-Jürg 1948 Politiker Rheinklingen TG Schaffhausen 11'875</w:t>
      </w:r>
    </w:p>
    <w:p>
      <w:r>
        <w:t>Nicht gewählt ist:</w:t>
      </w:r>
    </w:p>
    <w:p>
      <w:r>
        <w:t>Name Geb. Beruf Heimatort Wohnort Stimmen 1 Munz Martina 1955 Agronomin ETH Sulgen TG Hallau 8'900</w:t>
      </w:r>
    </w:p>
    <w:p>
      <w:r>
        <w:t>Zusatzstimmen 110</w:t>
      </w:r>
    </w:p>
    <w:p>
      <w:r>
        <w:t>2 Freisinnig-Demokratische Partei (FDP) Nicht gewählt sind:</w:t>
      </w:r>
    </w:p>
    <w:p>
      <w:r>
        <w:t>Name Geb. Beruf Heimatort Wohnort Stimmen 1 Lenherr Hans-Peter 1948 Dr.iur., Regierungsrat Neuhausen a.Rh., Glarus GL Neuhausen a.Rh. 8'193 2 Müller-Buchser Barbara 1956 Geschäftsführerin Flurlingen ZH Neuhausen a.Rh. 4'027</w:t>
      </w:r>
    </w:p>
    <w:p>
      <w:r>
        <w:t>Zusatzstimmen 109</w:t>
      </w:r>
    </w:p>
    <w:p>
      <w:r>
        <w:t>3 Schweizerische Volkspartei (SVP) Gewählt ist:</w:t>
      </w:r>
    </w:p>
    <w:p>
      <w:r>
        <w:t>Name Geb. Beruf Heimatort Wohnort Stimmen 1 Hurter Thomas 1963 Pilot Affoltern a.A. ZH Schaffhausen 10'262</w:t>
      </w:r>
    </w:p>
    <w:p>
      <w:r>
        <w:t>Nicht gewählt ist:</w:t>
      </w:r>
    </w:p>
    <w:p>
      <w:r>
        <w:t>Name Geb. Beruf Heimatort Wohnort Stimmen 1 Hostettmann Franz 1945 Stadtpräsident Langnau i.E. BE Stein a.Rh. 8'584</w:t>
      </w:r>
    </w:p>
    <w:p>
      <w:r>
        <w:t>Zusatzstimmen 125</w:t>
      </w:r>
    </w:p>
    <w:p>
      <w:r>
        <w:t>Kanton Schaffhausen</w:t>
      </w:r>
    </w:p>
    <w:p>
      <w:r>
        <w:t>7669 4 Junge SVP Schaffhausen Nicht gewählt sind:</w:t>
      </w:r>
    </w:p>
    <w:p>
      <w:r>
        <w:t>Name Geb. Beruf Heimatort Wohnort Stimmen 1 Preisig Daniel 1976 Ingenieur Schaffhausen Schaffhausen 2'561 2 Hiltbrunner Stefan 1981 Speditionskaufmann Wyssachen BE Bibern SH 1'676</w:t>
      </w:r>
    </w:p>
    <w:p>
      <w:r>
        <w:t>Zusatzstimmen 34</w:t>
      </w:r>
    </w:p>
    <w:p>
      <w:r>
        <w:t>5 Jungfreisinnige Schaffhausen Nicht gewählt sind:</w:t>
      </w:r>
    </w:p>
    <w:p>
      <w:r>
        <w:t>Name Geb. Beruf Heimatort Wohnort Stimmen 1 Tektas Nihat 1976 Rechtsanwalt Schaffhausen Schaffhausen 1'755 2 Thommen Christine 1977 Wissenschaftliche Mitarbeiterin Basel BS Schaffhausen 1'694</w:t>
      </w:r>
    </w:p>
    <w:p>
      <w:r>
        <w:t>Zusatzstimmen 12</w:t>
      </w:r>
    </w:p>
    <w:p>
      <w:r>
        <w:t>6 Schweizerische Volkspartei SVP international Nicht gewählt sind:</w:t>
      </w:r>
    </w:p>
    <w:p>
      <w:r>
        <w:t>Name Geb. Beruf Heimatort Wohnort Stimmen 1 Studer Edgar 1940 Rentner Neuhausen a.Rh., Olten SO Finchampstead Berkshire, Grossbritannien (politischer Wohnsitz: Beringen SH) 309 2 Schudel Rolf 1943 Unternehmer Bottmingen BL Edenvale, Johannesburg, Südafrika (politischer Wohnsitz: Bottmingen BL) 305</w:t>
      </w:r>
    </w:p>
    <w:p>
      <w:r>
        <w:t>Zusatzstimmen 4</w:t>
      </w:r>
    </w:p>
    <w:p>
      <w:r>
        <w:t>Kanton Schaffhausen</w:t>
      </w:r>
    </w:p>
    <w:p>
      <w:r>
        <w:t>7670 7 Liberale Auslandschweizer Nicht gewählt sind:</w:t>
      </w:r>
    </w:p>
    <w:p>
      <w:r>
        <w:t>Name Geb. Beruf Heimatort Wohnort Stimmen 1 Kaben Sina 1976 Kfm. Angestellte Stein a.Rh. München, Deutschland (politischer Wohnsitz: Schaffhausen) 263 2 Gyr Hans-Rudolf 1939 Lic.iur., Pensionär Zürich ZH Charlottesville, Virginia, USA (politischer Wohnsitz: Siblingen) 234</w:t>
      </w:r>
    </w:p>
    <w:p>
      <w:r>
        <w:t>Zusatzstimmen 1</w:t>
      </w:r>
    </w:p>
    <w:p>
      <w:r>
        <w:t>Kanton Appenzell A.-Rh.</w:t>
      </w:r>
    </w:p>
    <w:p>
      <w:r>
        <w:t>7671</w:t>
      </w:r>
    </w:p>
    <w:p>
      <w:r>
        <w:t>Kanton Appenzell A.-Rh.</w:t>
      </w:r>
    </w:p>
    <w:p>
      <w:r>
        <w:t>Zahl der Sitze 1</w:t>
      </w:r>
    </w:p>
    <w:p>
      <w:r>
        <w:t>Stimmberechtigte 36'990</w:t>
      </w:r>
    </w:p>
    <w:p>
      <w:r>
        <w:t>- davon Männer 17'901</w:t>
      </w:r>
    </w:p>
    <w:p>
      <w:r>
        <w:t>- davon Frauen 19'089</w:t>
      </w:r>
    </w:p>
    <w:p>
      <w:r>
        <w:t>Stimmende 12'332 = 33.3 %</w:t>
      </w:r>
    </w:p>
    <w:p>
      <w:r>
        <w:t>Ungültige Wahlzettel 172</w:t>
      </w:r>
    </w:p>
    <w:p>
      <w:r>
        <w:t>Leere Wahlzettel 1'351</w:t>
      </w:r>
    </w:p>
    <w:p>
      <w:r>
        <w:t>Gültige Wahlzettel 10'809</w:t>
      </w:r>
    </w:p>
    <w:p>
      <w:r>
        <w:t>Freisinnig Demokratische Partei (FDP)8 Gewählt ist:</w:t>
      </w:r>
    </w:p>
    <w:p>
      <w:r>
        <w:t>Name Geb. Beruf Heimatort Wohnort Stimmen 1 Kleiner-Schläpfer Marianne 1947 Nationalrätin Rorschacher- berg SG Herisau 7'780</w:t>
      </w:r>
    </w:p>
    <w:p>
      <w:r>
        <w:t>Andere Kandidaturen Nicht gewählt sind:</w:t>
      </w:r>
    </w:p>
    <w:p>
      <w:r>
        <w:t>Name Geb. Beruf Heimatort Wohnort Stimmen 1 Bischof Edgar 1968 dipl. El. Ing. HTL Eggersriet- Grub SG Teufen 1'617 2 Müller Ivo 1949 Gymnasiallehrer Vilters SG Speicher 149 3 Weishaupt Matthias 1961 Dr., Regierungsrat Bühler Teufen 136 4 Freund Jakob 1946 alt Nationalrat Altstätten SG Bühler 110 5 Vereinzelte</w:t>
      </w:r>
    </w:p>
    <w:p>
      <w:r>
        <w:t>1'017</w:t>
      </w:r>
    </w:p>
    <w:p>
      <w:r>
        <w:t>8 In Majorzkantonen wird die Parteizugehörigkeit nicht Gewählter nur bei parteioffiziell portierten Kandidatinnen und Kandidaten aufgeführt. Dans les cantons qui appliquent le système majoritaire, on n’indique à quel parti se rattachent les candidats que si leur parti les a officiellement proposés. Per i Cantoni a sistema maggioritario, l’appartenenza partitica dei candidati è indicata soltanto se i rispettivi partiti li hanno ufficialmente proposti.</w:t>
      </w:r>
    </w:p>
    <w:p>
      <w:r>
        <w:t>Kanton Appenzell I.-Rh.</w:t>
      </w:r>
    </w:p>
    <w:p>
      <w:r>
        <w:t>7672</w:t>
      </w:r>
    </w:p>
    <w:p>
      <w:r>
        <w:t>Kanton Appenzell I.-Rh.</w:t>
      </w:r>
    </w:p>
    <w:p>
      <w:r>
        <w:t>Zahl der Sitze 1</w:t>
      </w:r>
    </w:p>
    <w:p>
      <w:r>
        <w:t>Stimmberechtigte 10'901</w:t>
      </w:r>
    </w:p>
    <w:p>
      <w:r>
        <w:t>Stimmende 2'300 = 21.1 %</w:t>
      </w:r>
    </w:p>
    <w:p>
      <w:r>
        <w:t>Ungültige Wahlzettel 69</w:t>
      </w:r>
    </w:p>
    <w:p>
      <w:r>
        <w:t>Leere Wahlzettel 178</w:t>
      </w:r>
    </w:p>
    <w:p>
      <w:r>
        <w:t>Gültige Wahlzettel 2'053</w:t>
      </w:r>
    </w:p>
    <w:p>
      <w:r>
        <w:t>Christlichdemokratische Volkspartei (CVP)9 Gewählt ist:</w:t>
      </w:r>
    </w:p>
    <w:p>
      <w:r>
        <w:t>Name Geb. Beruf Heimatort Wohnort Stimmen 1 Loepfe Arthur 1942 Dr.oec., Unternehmensberater Häggenschwil SG Appenzell 1'736</w:t>
      </w:r>
    </w:p>
    <w:p>
      <w:r>
        <w:t>Andere Kandidaturen Nicht gewählt sind:</w:t>
      </w:r>
    </w:p>
    <w:p>
      <w:r>
        <w:t>Name</w:t>
      </w:r>
    </w:p>
    <w:p>
      <w:r>
        <w:t>Stimmen 1 Vereinzelte</w:t>
      </w:r>
    </w:p>
    <w:p>
      <w:r>
        <w:t>317</w:t>
      </w:r>
    </w:p>
    <w:p>
      <w:r>
        <w:t>9 In Majorzkantonen wird die Parteizugehörigkeit nicht Gewählter nur bei parteioffiziell portierten Kandidatinnen und Kandidaten aufgeführt. Dans les cantons qui appliquent le système majoritaire, on n’indique à quel parti se rattachent les candidats que si leur parti les a officiellement proposés. Per i Cantoni a sistema maggioritario, l’appartenenza partitica dei candidati è indicata soltanto se i rispettivi partiti li hanno ufficialmente proposti.</w:t>
      </w:r>
    </w:p>
    <w:p>
      <w:r>
        <w:t>Kanton St. Gallen</w:t>
      </w:r>
    </w:p>
    <w:p>
      <w:r>
        <w:t>7673</w:t>
      </w:r>
    </w:p>
    <w:p>
      <w:r>
        <w:t>Kanton St. Gallen</w:t>
      </w:r>
    </w:p>
    <w:p>
      <w:r>
        <w:t>Zahl der Sitze 12</w:t>
      </w:r>
    </w:p>
    <w:p>
      <w:r>
        <w:t>Stimmberechtigte 300'034</w:t>
      </w:r>
    </w:p>
    <w:p>
      <w:r>
        <w:t>- davon Männer 148'212</w:t>
      </w:r>
    </w:p>
    <w:p>
      <w:r>
        <w:t>- davon Frauen 151'822</w:t>
      </w:r>
    </w:p>
    <w:p>
      <w:r>
        <w:t>- davon Auslandschweizer 5'665</w:t>
      </w:r>
    </w:p>
    <w:p>
      <w:r>
        <w:t>Stimmende 140'365 = 46.8 %</w:t>
      </w:r>
    </w:p>
    <w:p>
      <w:r>
        <w:t>Ungültige Wahlzettel 2'039</w:t>
      </w:r>
    </w:p>
    <w:p>
      <w:r>
        <w:t>Leere Wahlzettel 138</w:t>
      </w:r>
    </w:p>
    <w:p>
      <w:r>
        <w:t>Gültige Wahlzettel 138'188</w:t>
      </w:r>
    </w:p>
    <w:p>
      <w:r>
        <w:t>A. Wahlvorschläge und Gesamtstimmenzahlen</w:t>
      </w:r>
    </w:p>
    <w:p>
      <w:r>
        <w:t>1 Schweizer Demokraten - Nationale Aktion für Volk und Heimat SD-NA 10'937</w:t>
      </w:r>
    </w:p>
    <w:p>
      <w:r>
        <w:t>2 SVP Schweizerische Volkspartei 589'421</w:t>
      </w:r>
    </w:p>
    <w:p>
      <w:r>
        <w:t>3 CVP 321'352</w:t>
      </w:r>
    </w:p>
    <w:p>
      <w:r>
        <w:t>4 Junge CVP 31'550</w:t>
      </w:r>
    </w:p>
    <w:p>
      <w:r>
        <w:t>5 Eidgenössisch-Demokratische Union (EDU) 16'249</w:t>
      </w:r>
    </w:p>
    <w:p>
      <w:r>
        <w:t>6 EVP, Evangelische Volkspartei, Hauptliste 25'559</w:t>
      </w:r>
    </w:p>
    <w:p>
      <w:r>
        <w:t>7 EVP, Evangelische Volkspartei, Junge Liste 7'983</w:t>
      </w:r>
    </w:p>
    <w:p>
      <w:r>
        <w:t>8 FDP - Wir Liberalen (Freisinnig-Demokratische Partei) 198'731</w:t>
      </w:r>
    </w:p>
    <w:p>
      <w:r>
        <w:t>9 GRÜNE Kanton St.Gallen, Liste Südwest (Wahlkreise Werdenberg, Sarganserland, See-Gaster, Toggenburg sowie Gemeinden Oberuzwil, Wil, Bronschhofen, Zuzwil, Niederbüren und Niederhelfenschwil) 54'529</w:t>
      </w:r>
    </w:p>
    <w:p>
      <w:r>
        <w:t>10 GRÜNE Kanton St.Gallen, Liste Nordost (Wahlkreise St.Gallen, Rorschach, Rheintal sowie Gemeinden Jonschwil, Uzwil, Flawil, Degersheim und Oberbüren) 28'740</w:t>
      </w:r>
    </w:p>
    <w:p>
      <w:r>
        <w:t>11 GRÜNE Kanton St.Gallen, Junge Grüne 21'303</w:t>
      </w:r>
    </w:p>
    <w:p>
      <w:r>
        <w:t>12 Jungfreisinnige Kanton St.Gallen, West (Wahlkreise St.Gallen, Wil, Toggenburg, See-Gaster) 6'039</w:t>
      </w:r>
    </w:p>
    <w:p>
      <w:r>
        <w:t>13 Jungfreisinnige Kanton St.Gallen, Ost (Wahlkreise Rorschach, Rheintal, Werdenberg, Sarganserland) 6'843</w:t>
      </w:r>
    </w:p>
    <w:p>
      <w:r>
        <w:t>14 SP Sozialdemokratische Partei und Gewerkschaften, Frauenliste 107'023</w:t>
      </w:r>
    </w:p>
    <w:p>
      <w:r>
        <w:t>15 SP Sozialdemokratische Partei und Gewerkschaften, Männerliste 109'125</w:t>
      </w:r>
    </w:p>
    <w:p>
      <w:r>
        <w:t>16 SP Sozialdemokratische Partei und Gewerkschaften, Liste inter.national 13'610</w:t>
      </w:r>
    </w:p>
    <w:p>
      <w:r>
        <w:t>17 SP Sozialdemokratische Partei und Gewerkschaften, Juso 12'822</w:t>
      </w:r>
    </w:p>
    <w:p>
      <w:r>
        <w:t>18 'Für Kinder und Jugend' 6'995</w:t>
      </w:r>
    </w:p>
    <w:p>
      <w:r>
        <w:t>19 Katholische Volkspartei KVP St.Gallen 3'867</w:t>
      </w:r>
    </w:p>
    <w:p>
      <w:r>
        <w:t>20 Grünliberale (glp) 51'587</w:t>
      </w:r>
    </w:p>
    <w:p>
      <w:r>
        <w:t>21 Die Ostschweizer Partei DOP Kanton St.Gallen 461</w:t>
      </w:r>
    </w:p>
    <w:p>
      <w:r>
        <w:t>22 ULB Umweltliberale Bewegung 12'864</w:t>
      </w:r>
    </w:p>
    <w:p>
      <w:r>
        <w:t>23 Tierschutz ist Menschenschutz 5'984</w:t>
      </w:r>
    </w:p>
    <w:p>
      <w:r>
        <w:t>24 Für unabhängige Ideen und Lösungen in der Politik 2'724</w:t>
      </w:r>
    </w:p>
    <w:p>
      <w:r>
        <w:t>Total Parteistimmen 1'646'298</w:t>
      </w:r>
    </w:p>
    <w:p>
      <w:r>
        <w:t>Leere Einzelstimmen 11'958</w:t>
      </w:r>
    </w:p>
    <w:p>
      <w:r>
        <w:t>Total Stimmen (Parteistimmen + Leere Einzelstimmen) / Anzahl Sitze 138'188</w:t>
      </w:r>
    </w:p>
    <w:p>
      <w:r>
        <w:t>Kanton St. Gallen</w:t>
      </w:r>
    </w:p>
    <w:p>
      <w:r>
        <w:t>7674 B. Parteistimmen der verbundenen Listen</w:t>
      </w:r>
    </w:p>
    <w:p>
      <w:r>
        <w:t>1 Schweizer Demokraten - Nationale Aktion für Volk und Heimat SD-NA 10'937</w:t>
      </w:r>
    </w:p>
    <w:p>
      <w:r>
        <w:t>21 Die Ostschweizer Partei DOP Kanton St.Gallen 461</w:t>
      </w:r>
    </w:p>
    <w:p>
      <w:r>
        <w:t>Total 11'398</w:t>
      </w:r>
    </w:p>
    <w:p>
      <w:r>
        <w:t>2 SVP Schweizerische Volkspartei 589'421</w:t>
      </w:r>
    </w:p>
    <w:p>
      <w:r>
        <w:t>5 Eidgenössisch-Demokratische Union (EDU) 16'249</w:t>
      </w:r>
    </w:p>
    <w:p>
      <w:r>
        <w:t>Total 605'670</w:t>
      </w:r>
    </w:p>
    <w:p>
      <w:r>
        <w:t>3 CVP 321'352</w:t>
      </w:r>
    </w:p>
    <w:p>
      <w:r>
        <w:t>4 Junge CVP 31'550</w:t>
      </w:r>
    </w:p>
    <w:p>
      <w:r>
        <w:t>Total 352'902</w:t>
      </w:r>
    </w:p>
    <w:p>
      <w:r>
        <w:t>6 EVP, Evangelische Volkspartei, Hauptliste 25'559</w:t>
      </w:r>
    </w:p>
    <w:p>
      <w:r>
        <w:t>7 EVP, Evangelische Volkspartei, Junge Liste 7'983</w:t>
      </w:r>
    </w:p>
    <w:p>
      <w:r>
        <w:t>9 GRÜNE Kanton St.Gallen, Liste Südwest (Wahlkreise Werdenberg, Sarganserland, See-Gaster, Toggenburg sowie Gemeinden Oberuzwil, Wil, Bronschhofen, Zuzwil, Niederbüren und Niederhelfenschwil) 54'529</w:t>
      </w:r>
    </w:p>
    <w:p>
      <w:r>
        <w:t>10 GRÜNE Kanton St.Gallen, Liste Nordost (Wahlkreise St.Gallen, Rorschach, Rheintal sowie Gemeinden Jonschwil, Uzwil, Flawil, Degersheim und Oberbüren) 28'740</w:t>
      </w:r>
    </w:p>
    <w:p>
      <w:r>
        <w:t>11 GRÜNE Kanton St.Gallen, Junge Grüne 21'303</w:t>
      </w:r>
    </w:p>
    <w:p>
      <w:r>
        <w:t>18 'Für Kinder und Jugend' 6'995</w:t>
      </w:r>
    </w:p>
    <w:p>
      <w:r>
        <w:t>20 Grünliberale (glp) 51'587</w:t>
      </w:r>
    </w:p>
    <w:p>
      <w:r>
        <w:t>Total 196'696</w:t>
      </w:r>
    </w:p>
    <w:p>
      <w:r>
        <w:t>8 FDP - Wir Liberalen (Freisinnig-Demokratische Partei) 198'731</w:t>
      </w:r>
    </w:p>
    <w:p>
      <w:r>
        <w:t>12 Jungfreisinnige Kanton St.Gallen, West (Wahlkreise St.Gallen, Wil, Toggenburg, See-Gaster) 6'039</w:t>
      </w:r>
    </w:p>
    <w:p>
      <w:r>
        <w:t>13 Jungfreisinnige Kanton St.Gallen, Ost (Wahlkreise Rorschach, Rheintal, Werdenberg, Sarganserland) 6'843</w:t>
      </w:r>
    </w:p>
    <w:p>
      <w:r>
        <w:t>22 ULB Umweltliberale Bewegung 12'864</w:t>
      </w:r>
    </w:p>
    <w:p>
      <w:r>
        <w:t>Total 224'477</w:t>
      </w:r>
    </w:p>
    <w:p>
      <w:r>
        <w:t>14 SP Sozialdemokratische Partei und Gewerkschaften, Frauenliste 107'023</w:t>
      </w:r>
    </w:p>
    <w:p>
      <w:r>
        <w:t>15 SP Sozialdemokratische Partei und Gewerkschaften, Männerliste 109'125</w:t>
      </w:r>
    </w:p>
    <w:p>
      <w:r>
        <w:t>16 SP Sozialdemokratische Partei und Gewerkschaften, Liste inter.national 13'610</w:t>
      </w:r>
    </w:p>
    <w:p>
      <w:r>
        <w:t>17 SP Sozialdemokratische Partei und Gewerkschaften, Juso 12'822</w:t>
      </w:r>
    </w:p>
    <w:p>
      <w:r>
        <w:t>Total 242'580</w:t>
      </w:r>
    </w:p>
    <w:p>
      <w:r>
        <w:t>Kanton St. Gallen</w:t>
      </w:r>
    </w:p>
    <w:p>
      <w:r>
        <w:t>7675 C. Parteistimmen der unterverbundenen Listen</w:t>
      </w:r>
    </w:p>
    <w:p>
      <w:r>
        <w:t>6 EVP, Evangelische Volkspartei, Hauptliste 25'559</w:t>
      </w:r>
    </w:p>
    <w:p>
      <w:r>
        <w:t>7 EVP, Evangelische Volkspartei, Junge Liste 7'983</w:t>
      </w:r>
    </w:p>
    <w:p>
      <w:r>
        <w:t>Total 33'542</w:t>
      </w:r>
    </w:p>
    <w:p>
      <w:r>
        <w:t>9 GRÜNE Kanton St.Gallen, Liste Südwest (Wahlkreise Werdenberg, Sarganserland, See-Gaster, Toggenburg sowie Gemeinden Oberuzwil, Wil, Bronschhofen, Zuzwil, Niederbüren und Niederhelfenschwil) 54'529</w:t>
      </w:r>
    </w:p>
    <w:p>
      <w:r>
        <w:t>10 GRÜNE Kanton St.Gallen, Liste Nordost (Wahlkreise St.Gallen, Rorschach, Rheintal sowie Gemeinden Jonschwil, Uzwil, Flawil, Degersheim und Oberbüren) 28'740</w:t>
      </w:r>
    </w:p>
    <w:p>
      <w:r>
        <w:t>11 GRÜNE Kanton St.Gallen, Junge Grüne 21'303</w:t>
      </w:r>
    </w:p>
    <w:p>
      <w:r>
        <w:t>Total 104'572</w:t>
      </w:r>
    </w:p>
    <w:p>
      <w:r>
        <w:t>12 Jungfreisinnige Kanton St.Gallen, West (Wahlkreise St.Gallen, Wil, Toggenburg, See-Gaster) 6'039</w:t>
      </w:r>
    </w:p>
    <w:p>
      <w:r>
        <w:t>13 Jungfreisinnige Kanton St.Gallen, Ost (Wahlkreise Rorschach, Rheintal, Werdenberg, Sarganserland) 6'843</w:t>
      </w:r>
    </w:p>
    <w:p>
      <w:r>
        <w:t>Total 12'882</w:t>
      </w:r>
    </w:p>
    <w:p>
      <w:r>
        <w:t>Verteilungszahl 126'639</w:t>
      </w:r>
    </w:p>
    <w:p>
      <w:r>
        <w:t>D. Verteilung der Sitze auf die Listen oder Listengruppen Erste Verteilung Stimmenzahl Quotient Zahl der Sitze 1, 21 11'398</w:t>
      </w:r>
    </w:p>
    <w:p>
      <w:r>
        <w:t>126'639</w:t>
      </w:r>
    </w:p>
    <w:p>
      <w:r>
        <w:t>2, 5 605'670</w:t>
      </w:r>
    </w:p>
    <w:p>
      <w:r>
        <w:t>126'639 4 3, 4 352'902</w:t>
      </w:r>
    </w:p>
    <w:p>
      <w:r>
        <w:t>126'639 2 6, 7, 9, 10, 11, 18, 20 196'696</w:t>
      </w:r>
    </w:p>
    <w:p>
      <w:r>
        <w:t>126'639 1 8, 12, 13, 22 224'477</w:t>
      </w:r>
    </w:p>
    <w:p>
      <w:r>
        <w:t>126'639 1 14, 15, 16, 17 242'580</w:t>
      </w:r>
    </w:p>
    <w:p>
      <w:r>
        <w:t>126'639 1 19 3'867</w:t>
      </w:r>
    </w:p>
    <w:p>
      <w:r>
        <w:t>126'639</w:t>
      </w:r>
    </w:p>
    <w:p>
      <w:r>
        <w:t>23 5'984</w:t>
      </w:r>
    </w:p>
    <w:p>
      <w:r>
        <w:t>126'639</w:t>
      </w:r>
    </w:p>
    <w:p>
      <w:r>
        <w:t>24 2'724</w:t>
      </w:r>
    </w:p>
    <w:p>
      <w:r>
        <w:t>126'639</w:t>
      </w:r>
    </w:p>
    <w:p>
      <w:r>
        <w:t>Total 1'646'298</w:t>
      </w:r>
    </w:p>
    <w:p>
      <w:r>
        <w:t>9</w:t>
      </w:r>
    </w:p>
    <w:p>
      <w:r>
        <w:t>Zweite Verteilung Stimmenzahl Teiler Quotient Zahl der Sitze 1, 21 11'398 1 11'398</w:t>
      </w:r>
    </w:p>
    <w:p>
      <w:r>
        <w:t>2, 5 605'670 5 121'134 4 3, 4 352'902 3 117'634 2 6, 7, 9, 10, 11, 18, 20 196'696 2 98'348 1 8, 12, 13, 22 224'477 2 112'238 1 14, 15, 16, 17 242'580 2 121'290 2 19 3'867 1 3'867</w:t>
      </w:r>
    </w:p>
    <w:p>
      <w:r>
        <w:t>23 5'984 1 5'984</w:t>
      </w:r>
    </w:p>
    <w:p>
      <w:r>
        <w:t>24 2'724 1 2'724</w:t>
      </w:r>
    </w:p>
    <w:p>
      <w:r>
        <w:t>Total 1'646'298</w:t>
      </w:r>
    </w:p>
    <w:p>
      <w:r>
        <w:t>10</w:t>
      </w:r>
    </w:p>
    <w:p>
      <w:r>
        <w:t>Kanton St. Gallen</w:t>
      </w:r>
    </w:p>
    <w:p>
      <w:r>
        <w:t>7676</w:t>
      </w:r>
    </w:p>
    <w:p>
      <w:r>
        <w:t>Dritte Verteilung Stimmenzahl Teiler Quotient Zahl der Sitze 1, 21 11'398 1 11'398</w:t>
      </w:r>
    </w:p>
    <w:p>
      <w:r>
        <w:t>2, 5 605'670 5 121'134 5 3, 4 352'902 3 117'634 2 6, 7, 9, 10, 11, 18, 20 196'696 2 98'348 1 8, 12, 13, 22 224'477 2 112'238 1 14, 15, 16, 17 242'580 3 80'860 2 19 3'867 1 3'867</w:t>
      </w:r>
    </w:p>
    <w:p>
      <w:r>
        <w:t>23 5'984 1 5'984</w:t>
      </w:r>
    </w:p>
    <w:p>
      <w:r>
        <w:t>24 2'724 1 2'724</w:t>
      </w:r>
    </w:p>
    <w:p>
      <w:r>
        <w:t>Total 1'646'298</w:t>
      </w:r>
    </w:p>
    <w:p>
      <w:r>
        <w:t>11</w:t>
      </w:r>
    </w:p>
    <w:p>
      <w:r>
        <w:t>Vierte Verteilung Stimmenzahl Teiler Quotient Zahl der Sitze 1, 21 11'398 1 11'398</w:t>
      </w:r>
    </w:p>
    <w:p>
      <w:r>
        <w:t>2, 5 605'670 6 100'945 5 3, 4 352'902 3 117'634 3 6, 7, 9, 10, 11, 18, 20 196'696 2 98'348 1 8, 12, 13, 22 224'477 2 112'238 1 14, 15, 16, 17 242'580 3 80'860 2 19 3'867 1 3'867</w:t>
      </w:r>
    </w:p>
    <w:p>
      <w:r>
        <w:t>23 5'984 1 5'984</w:t>
      </w:r>
    </w:p>
    <w:p>
      <w:r>
        <w:t>24 2'724 1 2'724</w:t>
      </w:r>
    </w:p>
    <w:p>
      <w:r>
        <w:t>Total 1'646'298</w:t>
      </w:r>
    </w:p>
    <w:p>
      <w:r>
        <w:t>12</w:t>
      </w:r>
    </w:p>
    <w:p>
      <w:r>
        <w:t>E. Verteilung der Sitze innerhalb der verbundenen Listen Listengruppe 2, 5 Zahl der Sitze 5</w:t>
      </w:r>
    </w:p>
    <w:p>
      <w:r>
        <w:t>Stimmenzahl 605'670</w:t>
      </w:r>
    </w:p>
    <w:p>
      <w:r>
        <w:t>Quotient 100'946</w:t>
      </w:r>
    </w:p>
    <w:p>
      <w:r>
        <w:t>Erste Verteilung Stimmenzahl Quotient Zahl der Sitze 2 589'421</w:t>
      </w:r>
    </w:p>
    <w:p>
      <w:r>
        <w:t>100'946 5 5 16'249</w:t>
      </w:r>
    </w:p>
    <w:p>
      <w:r>
        <w:t>100'946</w:t>
      </w:r>
    </w:p>
    <w:p>
      <w:r>
        <w:t>Total 605'670</w:t>
      </w:r>
    </w:p>
    <w:p>
      <w:r>
        <w:t>5</w:t>
      </w:r>
    </w:p>
    <w:p>
      <w:r>
        <w:t>Listengruppe 3, 4 Zahl der Sitze 3</w:t>
      </w:r>
    </w:p>
    <w:p>
      <w:r>
        <w:t>Stimmenzahl 352'902</w:t>
      </w:r>
    </w:p>
    <w:p>
      <w:r>
        <w:t>Quotient 88'226</w:t>
      </w:r>
    </w:p>
    <w:p>
      <w:r>
        <w:t>Erste Verteilung Stimmenzahl Quotient Zahl der Sitze 3 321'352</w:t>
      </w:r>
    </w:p>
    <w:p>
      <w:r>
        <w:t>88'226 3 4 31'550</w:t>
      </w:r>
    </w:p>
    <w:p>
      <w:r>
        <w:t>88'226</w:t>
      </w:r>
    </w:p>
    <w:p>
      <w:r>
        <w:t>Total 352'902</w:t>
      </w:r>
    </w:p>
    <w:p>
      <w:r>
        <w:t>3</w:t>
      </w:r>
    </w:p>
    <w:p>
      <w:r>
        <w:t>Kanton St. Gallen</w:t>
      </w:r>
    </w:p>
    <w:p>
      <w:r>
        <w:t>7677</w:t>
      </w:r>
    </w:p>
    <w:p>
      <w:r>
        <w:t>Listengruppe 6, 7, 9, 10, 11, 18, 20 Zahl der Sitze 1</w:t>
      </w:r>
    </w:p>
    <w:p>
      <w:r>
        <w:t>Stimmenzahl 196'696</w:t>
      </w:r>
    </w:p>
    <w:p>
      <w:r>
        <w:t>Quotient 98'349</w:t>
      </w:r>
    </w:p>
    <w:p>
      <w:r>
        <w:t>Erste Verteilung Stimmenzahl Quotient Zahl der Sitze 6, 7 33'542</w:t>
      </w:r>
    </w:p>
    <w:p>
      <w:r>
        <w:t>98'349</w:t>
      </w:r>
    </w:p>
    <w:p>
      <w:r>
        <w:t>9, 10, 11 104'572</w:t>
      </w:r>
    </w:p>
    <w:p>
      <w:r>
        <w:t>98'349 1 18 6'995</w:t>
      </w:r>
    </w:p>
    <w:p>
      <w:r>
        <w:t>98'349</w:t>
      </w:r>
    </w:p>
    <w:p>
      <w:r>
        <w:t>20 51'587</w:t>
      </w:r>
    </w:p>
    <w:p>
      <w:r>
        <w:t>98'349</w:t>
      </w:r>
    </w:p>
    <w:p>
      <w:r>
        <w:t>Total 196'696</w:t>
      </w:r>
    </w:p>
    <w:p>
      <w:r>
        <w:t>1</w:t>
      </w:r>
    </w:p>
    <w:p>
      <w:r>
        <w:t>Unterlistengruppe 9, 10, 11 Zahl der Sitze 1</w:t>
      </w:r>
    </w:p>
    <w:p>
      <w:r>
        <w:t>Stimmenzahl 104'572</w:t>
      </w:r>
    </w:p>
    <w:p>
      <w:r>
        <w:t>Quotient 52'287</w:t>
      </w:r>
    </w:p>
    <w:p>
      <w:r>
        <w:t>Erste Verteilung Stimmenzahl Quotient Zahl der Sitze 9 54'529</w:t>
      </w:r>
    </w:p>
    <w:p>
      <w:r>
        <w:t>52'287 1 10 28'740</w:t>
      </w:r>
    </w:p>
    <w:p>
      <w:r>
        <w:t>52'287</w:t>
      </w:r>
    </w:p>
    <w:p>
      <w:r>
        <w:t>11 21'303</w:t>
      </w:r>
    </w:p>
    <w:p>
      <w:r>
        <w:t>52'287</w:t>
      </w:r>
    </w:p>
    <w:p>
      <w:r>
        <w:t>Total 104'572</w:t>
      </w:r>
    </w:p>
    <w:p>
      <w:r>
        <w:t>1</w:t>
      </w:r>
    </w:p>
    <w:p>
      <w:r>
        <w:t>Listengruppe 8, 12, 13, 22 Zahl der Sitze 1</w:t>
      </w:r>
    </w:p>
    <w:p>
      <w:r>
        <w:t>Stimmenzahl 224'477</w:t>
      </w:r>
    </w:p>
    <w:p>
      <w:r>
        <w:t>Quotient 112'239</w:t>
      </w:r>
    </w:p>
    <w:p>
      <w:r>
        <w:t>Erste Verteilung Stimmenzahl Quotient Zahl der Sitze 8 198'731</w:t>
      </w:r>
    </w:p>
    <w:p>
      <w:r>
        <w:t>112'239 1 12, 13 12'882</w:t>
      </w:r>
    </w:p>
    <w:p>
      <w:r>
        <w:t>112'239</w:t>
      </w:r>
    </w:p>
    <w:p>
      <w:r>
        <w:t>22 12'864</w:t>
      </w:r>
    </w:p>
    <w:p>
      <w:r>
        <w:t>112'239</w:t>
      </w:r>
    </w:p>
    <w:p>
      <w:r>
        <w:t>Total 224'477</w:t>
      </w:r>
    </w:p>
    <w:p>
      <w:r>
        <w:t>1</w:t>
      </w:r>
    </w:p>
    <w:p>
      <w:r>
        <w:t>Listengruppe 14, 15, 16, 17 Zahl der Sitze 2</w:t>
      </w:r>
    </w:p>
    <w:p>
      <w:r>
        <w:t>Stimmenzahl 242'580</w:t>
      </w:r>
    </w:p>
    <w:p>
      <w:r>
        <w:t>Quotient 80'861</w:t>
      </w:r>
    </w:p>
    <w:p>
      <w:r>
        <w:t>Erste Verteilung Stimmenzahl Quotient Zahl der Sitze 14 107'023</w:t>
      </w:r>
    </w:p>
    <w:p>
      <w:r>
        <w:t>80'861 1 15 109'125</w:t>
      </w:r>
    </w:p>
    <w:p>
      <w:r>
        <w:t>80'861 1 16 13'610</w:t>
      </w:r>
    </w:p>
    <w:p>
      <w:r>
        <w:t>80'861</w:t>
      </w:r>
    </w:p>
    <w:p>
      <w:r>
        <w:t>17 12'822</w:t>
      </w:r>
    </w:p>
    <w:p>
      <w:r>
        <w:t>80'861</w:t>
      </w:r>
    </w:p>
    <w:p>
      <w:r>
        <w:t>Total 242'580</w:t>
      </w:r>
    </w:p>
    <w:p>
      <w:r>
        <w:t>2</w:t>
      </w:r>
    </w:p>
    <w:p>
      <w:r>
        <w:t>Kanton St. Gallen</w:t>
      </w:r>
    </w:p>
    <w:p>
      <w:r>
        <w:t>7678 1 Schweizer Demokraten - Nationale Aktion für Volk und Heimat SD-NA Nicht gewählt sind:</w:t>
      </w:r>
    </w:p>
    <w:p>
      <w:r>
        <w:t>Name Geb. Beruf Heimatort Wohnort Stimmen 1 Fischer Thomas 1961 Selbstständiger Unternehmer KMU Stetten AG Gossau SG 1'522 2 Uhler Roland 1966 Postangestellter, Bäcker, Parteipräsident SD, a. Schulrat, a. Gemeinderat St. Gallen, Uttwil TG St. Gallen 1'116 3 Manser Thomas 1967 CNC Operateur Appenzell AI Oberuzwil 1'061 4 Koller Kurt 1948 Treuhänder Sternenberg ZH Lichtensteig 995 5 Roth Sonja 1964 Mutter, Hausfrau Ganterschwil Niederuzwil 922 6 Zannin Silvio 1974 Strassenbauer St. Gallen, Uttwil TG St. Gallen 867 7 Keel Felix 1958 Käser Häggenschwil SG Gossau SG 748 8 Körber Gabriela 1963 Detailhandelsspezialistin Diesbach GL, Oberurnen GL Weesen 746 9 Bühler Fridolin 1963 Angestellter Weesen Weesen 715 10 Widmer Daniel 1983 Kaufmann, Dachdecker-Lehrling Altnau TG Gossau SG 704 11 Frischknecht Heinz 1955 Büroangestellter Schwellbrunn AR St. Gallen 595 12 Nielsen Samuel 1966 Kfm. Angestellter Zürich ZH Algetshausen 588</w:t>
      </w:r>
    </w:p>
    <w:p>
      <w:r>
        <w:t>Zusatzstimmen 358</w:t>
      </w:r>
    </w:p>
    <w:p>
      <w:r>
        <w:t>Kanton St. Gallen</w:t>
      </w:r>
    </w:p>
    <w:p>
      <w:r>
        <w:t>7679 2 SVP Schweizerische Volkspartei Gewählt sind:</w:t>
      </w:r>
    </w:p>
    <w:p>
      <w:r>
        <w:t>Name Geb. Beruf Heimatort Wohnort Stimmen 1 Brunner Toni10 1974 Landwirt Hemberg Ebnat-Kappel 77'082 2 Hutter Jasmin 1978 Verkaufsleiterin Diepoldsau Eichberg 61'202 3 Pfister Theophil 1942 Informatiker, Fachlehrer Uster ZH Flawil 52'151 4 Bigger Elmar 1949 Meisterlandwirt Vilters Vilters 46'482 5 Reimann Lukas 1982 Präsident Junge SVP SG, Jus- Student, Sachbearbeiter Oberhof AG Wil SG 44'531</w:t>
      </w:r>
    </w:p>
    <w:p>
      <w:r>
        <w:t>Nicht gewählt sind:</w:t>
      </w:r>
    </w:p>
    <w:p>
      <w:r>
        <w:t>Name Geb. Beruf Heimatort Wohnort Stimmen 1 Büchel Roland Rino 1965 Sportmanager Rüthi Oberriet 39'870 2 Habegger Heinz 1960 Käsermeister Trub BE Neu St. Johann 38'757 3 Blum Markus 1959 Dipl. Bauing. FH Schwyz SZ Mörschwil 38'489 4 Gartmann Walter 1969 Unternehmer Mels Oberschan- Wartau 37'660 5 Güntzel Karl 1950 Rechtsanwalt St. Gallen, Reiden LU St. Gallen 37'372 6 Bühler René 1956 Betriebsleiter Schmerikon Schmerikon 36'638 7 Thoma Toni 1968 Eidg.dipl. Verkaufsleiter Amden Andwil 35'995</w:t>
      </w:r>
    </w:p>
    <w:p>
      <w:r>
        <w:t>Zusatzstimmen 43'192</w:t>
      </w:r>
    </w:p>
    <w:p>
      <w:r>
        <w:t>10 Falls Herr Toni Brunner am 25. November 2007 in den Ständerat gewählt wird und danach auf die Annahme des Nationalratsmandates verzichtet, wird er, unter Vorbehalt allfälliger Beschwerden gegen die Ständeratswahlen, im Nationalrat durch den ersten Nachrückenden, Herrn Roland Rino Büchel, ersetzt. Si Monsieur Toni Brunner est élu, le 25 novembre 2007, au Conseil des Etats et s’il renonce alors à accepter son mandat de conseiller national, il sera remplacé par Monsieur Roland Rino Büchel, premier suppléant, sous réserve d’éventuels recours contre les élections au Conseil des Etats. Si l’on. Toni Brunner, il 25 novembre 2007, sarà eletto al Consiglio degli Stati e rinuncerà al mandato di consigliere nazionale, salvo eventuali ricorsi contro l’elezione del Consiglio degli Stati egli sarà sostituito, in Consiglio nazionale, dal primo subentrante, l’on. Roland Rino Büchel.</w:t>
      </w:r>
    </w:p>
    <w:p>
      <w:r>
        <w:t>Kanton St. Gallen</w:t>
      </w:r>
    </w:p>
    <w:p>
      <w:r>
        <w:t>7680 3 CVP Gewählt sind:</w:t>
      </w:r>
    </w:p>
    <w:p>
      <w:r>
        <w:t>Name Geb. Beruf Heimatort Wohnort Stimmen 1 Meier-Schatz Lucrezia 1952 Dr.ès sc.pol., Politologin, Geschäftsführerin Tartar GR St. Peterzell 45'269 2 Büchler Jakob 1952 Meisterlandwirt Appenzell AI Rufi (Schänis) 33'888 3 Müller Thomas 1952 Lic.iur., Rechtsanwalt, Stadtpräsident Uzwil Rorschach 33'532</w:t>
      </w:r>
    </w:p>
    <w:p>
      <w:r>
        <w:t>Nicht gewählt sind:</w:t>
      </w:r>
    </w:p>
    <w:p>
      <w:r>
        <w:t>Name Geb. Beruf Heimatort Wohnort Stimmen 1 Ritter Markus 1967 Landwirt, Wirtschaftsingenieur FH, Vizestadtpräsident Altstätten Altstätten 24'251 2 Frei-Graf Hans 1955 Lic.iur., Rechtsanwalt, Kantonsrat Diepoldsau Diepoldsau 24'069 3 Dobler Ernst 1960 Dipl. Elektroingenieur HTL, Unternehmer, Kantonsrat Winterthur ZH, Mümliswil SO Oberuzwil 21'703 4 Rehli Valentin 1948 Dr.med., Vertrauensarzt, Kantonsrat Maienfeld GR Walenstadt 21'453 5 Widmer Andreas 1960 Regionalleiter, Kantonsrat Mosnang Mühlrüti 19'737 6 Keller-Inhelder Barbara 1968 Lehrbeauftragte, Kantonsrätin Sennwald Jona 19'516 7 Huser Martin 1949 Dr.oec. HSG, Präsident Wirtschaft Region St.Gallen WISG St. Gallen Abtwil 17'582 8 Helfenberger Melanie 1977 Pflegefachfrau DN II, stv. Stationsleiterin, Mitglied des Stadtparlaments Gossau Gossau SG Arnegg 17'184 9 Engeler-Bisig Theres 1946 Lehrerin, Katechetin, Kantonsrätin St. Gallen, Einsiedeln SZ St. Gallen 16'726</w:t>
      </w:r>
    </w:p>
    <w:p>
      <w:r>
        <w:t>Zusatzstimmen 26'442</w:t>
      </w:r>
    </w:p>
    <w:p>
      <w:r>
        <w:t>4 Junge CVP Nicht gewählt sind:</w:t>
      </w:r>
    </w:p>
    <w:p>
      <w:r>
        <w:t>Name Geb. Beruf Heimatort Wohnort Stimmen 1 Suter Yvonne 1977 Lic.rer.publ. HSG, Inhouse Consultant Jona, Lengnau AG Jona 4'523 2 Mattle Patricia 1984 Studentin Universität St.Gallen, Bachelor in Betriebswirtschaft Altstätten, Oberriet- Eichenwies Altstätten 4'088 3 Huser Christian 1978 Landwirt mit Berufsprüfung Alt St. Johann Alt St. Johann 3'784 4 Grämiger Michelle 1984 Medizin-Studentin Kirchberg SG Bronschhofen 2'541 5 Beck Petra 1980 Lic.rer.publ. HSG, wissenschaftliche Mitarbeiterin Rickenbach TG Wil SG 2'491</w:t>
      </w:r>
    </w:p>
    <w:p>
      <w:r>
        <w:t>Kanton St. Gallen</w:t>
      </w:r>
    </w:p>
    <w:p>
      <w:r>
        <w:t>7681</w:t>
      </w:r>
    </w:p>
    <w:p>
      <w:r>
        <w:t>Name Geb. Beruf Heimatort Wohnort Stimmen 6 Rosenblum Stefan 1980 Student Internat. Beziehungen, Lehrbeauftragter, Mitglied des Stadtparlaments St. Gallen St. Gallen 2'402 7 Egli Samuel 1982 Primarlehrer Kirchberg SG Arnegg 2'230 8 Zäch Florian 1984 Student (Pädagogische Hochschule St.Gallen) Oberriet Balgach 2'198 9 Oehler Lee-Kevin 1986 Hochbauzeichner-Lehrling Balgach Balgach 1'708 10 Frei Christian 1985 Student Landschaftsarchitektur (HSR) Au SG Au SG 1'503 11 Keel Thomas 1982 Wissenschaftlicher Mitarbeiter Universität St.Gallen, Weinhändler Rebstein, St. Gallen St. Gallen 1'398 12 Périsset Dominic 1985 Student der Volkswirtschaft (Universität St.Gallen) Ursy FR Engelburg 1'281</w:t>
      </w:r>
    </w:p>
    <w:p>
      <w:r>
        <w:t>Zusatzstimmen 1'403</w:t>
      </w:r>
    </w:p>
    <w:p>
      <w:r>
        <w:t>5 Eidgenössisch-Demokratische Union (EDU) Nicht gewählt sind:</w:t>
      </w:r>
    </w:p>
    <w:p>
      <w:r>
        <w:t>Name Geb. Beruf Heimatort Wohnort Stimmen 1 Moser Hans 1951 Präsident EDU-CH Freimettigen BE Buchs SG 3'676 2 Höpli Hans-Jörg 1957 Personalberater Wängi TG Rossrüti 2'513 3 Lässer Freddy 1968 Informatikmitarbeiter, Präsident EDU-SG Buchholterberg BE Widnau 2'474 4 Leisi Lisa 1964 Familienfrau Wetzikon ZH Dietfurt 1'426 5 Trüb Nathanael 1976 Lehrer, Präsident EDU-Wil Zürich ZH Wil SG 1'170 6 Bächinger Peter 1958 Dipl. Ing., Theologe Rapperswil SG Uetliburg 1'165 7 Dokter Helene 1960 Familienfrau Kirchberg SG Au SG 1'152 8 Rüttimann Wendel 1956 Elektro-Projektleiter Jonen AG Benken SG 1'086 9 Ebert Georg 1958 Personalberater, dipl. Ing. HTL Eggersriet Rheineck 1'051</w:t>
      </w:r>
    </w:p>
    <w:p>
      <w:r>
        <w:t>Zusatzstimmen 536</w:t>
      </w:r>
    </w:p>
    <w:p>
      <w:r>
        <w:t>Kanton St. Gallen</w:t>
      </w:r>
    </w:p>
    <w:p>
      <w:r>
        <w:t>7682 6 EVP, Evangelische Volkspartei, Hauptliste Nicht gewählt sind:</w:t>
      </w:r>
    </w:p>
    <w:p>
      <w:r>
        <w:t>Name Geb. Beruf Heimatort Wohnort Stimmen 1 Denoth Reto F. 1951 Dipl. Ing. HTL/STV, Kantonsrat, Präsident EVP Kanton SG Ramosch GR St. Gallen 3'794 2 Oppliger Hans 1957 Dipl. Ing.agr. ETH, Kantonsrat Signau BE Frümsen 3'552 3 Hauser Peter 1965 Pastor, Ausbildner FA, Präsident Evang. Allianz Will Hundwil AR Wil SG 2'156 4 Hänggi Michaela 1973 Dipl. Sozialpädagogin, Mitglied Stadtparlament Nunningen SO St. Gallen 2'047 5 Müller Jascha 1965 Stabsoffizier Feuerwehr und Zivilschutz, Präsident EVP St.Gallen Güttingen TG St. Gallen 1'902 6 Gubelmann Irene 1958 Hausfrau, Drogistin, Mitglied Regionale Schulaufsicht Berneck Berneck 1'847 7 Neuweiler Markus 1957 Kaufmann, Präsident EVP Wil- Untertoggenburg Kreuzlingen TG Bronschhofen 1'651 8 Möri-Sommer Walter 1954 Eidg.dipl. Heimleiter, Mitglied Stadtparlament Gempenach FR St. Gallen 1'611 9 Dorrer Markus 1960 Elektro-Ing. HTL, selbstständig Huttwil BE Lütisburg 1'610 10 Bortoletto Karin 1967 Familienfrau, techn. Operationsassistentin, Liegenschaftsverwalterin Herisau AR Eggersriet 1'582 11 Venzin Patrick 1970 Kaufmann, Local Pastor Medel Lucmagn GR Uznach 1'392 12 Spierings Adriaan 1973 Dipl. Ing. ETH Ebnat-Kappel Flawil 1'316</w:t>
      </w:r>
    </w:p>
    <w:p>
      <w:r>
        <w:t>Zusatzstimmen 1'099</w:t>
      </w:r>
    </w:p>
    <w:p>
      <w:r>
        <w:t>7 EVP, Evangelische Volkspartei, Junge Liste Nicht gewählt sind:</w:t>
      </w:r>
    </w:p>
    <w:p>
      <w:r>
        <w:t>Name Geb. Beruf Heimatort Wohnort Stimmen 1 Rutz Roman 1985 Bankangestellter, Student, Vorstand jevp Schweiz Hemberg Nassen 937 2 Stahl Judith 1979 Sozialpädagogin FH Sirnach TG Rorschach 826 3 Jüstrich Jemina 1983 Landschaftsgärtnerin, Studentin HSR Abt. Landschaftsarchitektur Berneck Buchs 779 4 Dufner Michael 1979 Krankenpfleger DN II, Jugendpastor und Theologiestudent Kirchberg SG, Zürich ZH St. Gallen 772 5 Flotron Tobias 1986 Praktikant Sonderschulheim St-Imier BE Bächli- Hemberg 657 6 Schär Andreas 1978 Student HSG Egnach TG St. Gallen 597 7 Oppliger Martin 1988 Maturand Signau BE Frümsen 589 8 Hauser Matthias 1988 Kaufmann Hundwil AR Wil SG 571 9 Schmitter Janine 1982 Sozialpädagogin i.A. Hemberg Rapperswil SG 561 10 Ramsauer Markus 1974 Betriebsökonom FH Herisau AR St. Gallen 526 11 Turnes Ernesto 1976 Dozent Fachhochschule St.Gallen, lic.oec. HSG Schiers GR St. Gallen 520 12 Riklin Franz-Martin 1974 Projektleiter, lic.oec. HSG Ernetschwil Flawil 417</w:t>
      </w:r>
    </w:p>
    <w:p>
      <w:r>
        <w:t>Zusatzstimmen 231</w:t>
      </w:r>
    </w:p>
    <w:p>
      <w:r>
        <w:t>Kanton St. Gallen</w:t>
      </w:r>
    </w:p>
    <w:p>
      <w:r>
        <w:t>7683 8 FDP - Wir Liberalen (Freisinnig-Demokratische Partei) Gewählt ist:</w:t>
      </w:r>
    </w:p>
    <w:p>
      <w:r>
        <w:t>Name Geb. Beruf Heimatort Wohnort Stimmen 1 Müller Walter 1948 Landwirt, Betriebsleiter Wartau SG Azmoos 27'290</w:t>
      </w:r>
    </w:p>
    <w:p>
      <w:r>
        <w:t>Nicht gewählt sind:</w:t>
      </w:r>
    </w:p>
    <w:p>
      <w:r>
        <w:t>Name Geb. Beruf Heimatort Wohnort Stimmen 1 Zeller Andreas 1948 Lic.oec. HSG, Geschäftsführer Flawil Flawil 27'280 2 Hungerbühler Max R. 1945 Unternehmer, Vorsitzender der Geschäftsleitung St. Gallen Niederteufen AR 16'771 3 Huser Marie-Theres 1956 Rechtsanwältin, lic.iur., Kantonsrätin Wettingen AG Wagen 15'281 4 Brunner Fredy 1948 Dipl. Arch. ETH/SIA, Stadtrat St. Gallen St. Gallen 12'918 5 Frei-Grimm Barbara 1958 Dr.med., Fachärztin für Allgemeine Medizin, Stadtparlamentarierin St. Gallen St. Gallen 12'851 6 Schläpfer Susanne 1967 Unternehmerin, Familienfrau, Kantonsrätin Wald AR Wattwil 12'412 7 Mächler Marc 1970 Lic.oec. HSG, Vizedirektor, Kantonsrat Glarus GL Zuzwil 12'212 8 Bernasconi Riccardo 1955 Dr., Geologe Lugano TI Sargans 11'721 9 Schlegel-Berger Paul 1964 Unternehmer, Kantonsrat Grabs Grabs 11'475 10 Hutter René 1970 Eidg.dipl. Wirtschaftsinformatiker, Mitglied GPK Widnau Widnau 11'151 11 Ambauen Ronnie 1977 Dipl. Architekt FH/STV, Mitglied GPK Beckenried NW Rorschach 10'477</w:t>
      </w:r>
    </w:p>
    <w:p>
      <w:r>
        <w:t>Zusatzstimmen 16'892</w:t>
      </w:r>
    </w:p>
    <w:p>
      <w:r>
        <w:t>9 GRÜNE Kanton St.Gallen, Liste Südwest (Wahlkreise Werdenberg, Sarganserland, See- Gaster, Toggenburg sowie Gemeinden Oberuzwil, Wil, Bronschhofen, Zuzwil, Niederbüren und Niederhelfenschwil) Gewählt ist:</w:t>
      </w:r>
    </w:p>
    <w:p>
      <w:r>
        <w:t>Name Geb. Beruf Heimatort Wohnort Stimmen 1 Gilli Yvonne 1957 Dr.med., Fachärztin Allgemeinmedizin FMH, Homöopathie SVHA, Kantonsrätin, Co-Präs. Grüne SG Neudorf LU Wil SG 14'079</w:t>
      </w:r>
    </w:p>
    <w:p>
      <w:r>
        <w:t>Kanton St. Gallen</w:t>
      </w:r>
    </w:p>
    <w:p>
      <w:r>
        <w:t>7684 Nicht gewählt sind:</w:t>
      </w:r>
    </w:p>
    <w:p>
      <w:r>
        <w:t>Name Geb. Beruf Heimatort Wohnort Stimmen 1 Bernhardsgrütter-Berti Urs 1962 Theologiestudent, Co-Präsident Grüne SG, Vorstand Alpeninitiative CH u. VCS SG/AP Gossau SG Jona 12'185 2 Kündig-Schlumpf Silvia 1955 Lehrerin, Schulische Heilpädagogin i.A., Kantonsrätin Krummenau Rapperswil SG 3'371 3 Grob Tabea 1983 Augenoptikerin, Kantonsrätin Ebnat-Kappel Necker 3'049 4 Spinas-Hensch Esther 1957 Schulinspektorin, Parlamentspräsidentin Stadt Wil Rona GR Wil SG 3'007 5 Holenstein Remy 1948 Dipl. Naturwissenschafter ETH, Co-Präsident Grüne Toggenburg Bütschwil Lichtensteig 2'862 6 Fäh Marco 1973 Steuersekretär, Vorstand LG Benken, Vorstand UGS Linth Kaltbrunn Kaltbrunn 2'542 7 Mauch Ursula 1946 Alterspflege, Familienfrau Aarau AG Wangs 2'407 8 Ritz Stefan 1973 Soziokultureller Animator FH, Bauführer HF, a. Gemeinderat Jona Gommiswald Jona 2'251 9 Schönenberger Daniel 1960 Eidg.dipl. Heimleiter + Landwirt, Schulrat Kirchberg SG Wil SG 2'227 10 Scheuble-Wächter Magie 1953 Projektleiterin, Erwachsenenbildnerin Küsnacht ZH Uznach 2'164 11 Schmid Melinda 1985 Kindergärtnerin Mogelsberg Wil SG 2'058</w:t>
      </w:r>
    </w:p>
    <w:p>
      <w:r>
        <w:t>Zusatzstimmen 2'327</w:t>
      </w:r>
    </w:p>
    <w:p>
      <w:r>
        <w:t>10 GRÜNE Kanton St.Gallen, Liste Nordost (Wahlkreise St.Gallen, Rorschach, Rheintal sowie Gemeinden Jonschwil, Uzwil, Flawil, Degersheim und Oberbüren) Nicht gewählt sind:</w:t>
      </w:r>
    </w:p>
    <w:p>
      <w:r>
        <w:t>Name Geb. Beruf Heimatort Wohnort Stimmen 1 Büeler Bosco 1952 Architekt, Baubiologie SIB, Kantonsrat, Fraktionspräsident Mosnang Flawil 6'481 2 Buess-Willi Claudia 1963 Dipl. Pflegefachfrau HF, Bereich Palliative Care, Stadtparlamentarierin, Präsidentin Grüne Stadt + Region Domat/Ems GR St. Gallen 2'626 3 Müller Clemens 1956 Gymnasiallehrer, Kantonsrat Schmerikon St. Gallen 2'182 4 Wirz Karin Simone 1964 Biobäuerin, Pflegefachfrau, Tanztherapeutin i.A. Thürnen BL Heerbrugg 2'173 5 Hoare-Widmer Susanne 1955 Personalfachfrau, Kantonsrätin Lütisburg St. Gallen 2'169 6 Thaler Judith 1958 Kant. appr. Naturheilpraktikerin, Homöopathin Gaiserwald St. Gallen 2'066 7 Furrer Robert 1965 Dipl. Kulturing. ETH, a. Kantonsrat Sternenberg ZH St. Gallen 1'807</w:t>
      </w:r>
    </w:p>
    <w:p>
      <w:r>
        <w:t>Kanton St. Gallen</w:t>
      </w:r>
    </w:p>
    <w:p>
      <w:r>
        <w:t>7685</w:t>
      </w:r>
    </w:p>
    <w:p>
      <w:r>
        <w:t>Name Geb. Beruf Heimatort Wohnort Stimmen 8 Mauchle Markus 1961 Primarlehrer, Geograf, Fachstellenleiter Verein Tagesschulen Schweiz St. Gallen Straubenzell St. Gallen 1'739 9 Mettler Mona 1957 Dipl. Pflegefachfrau HF, Psychologische Beraterin Schaffhausen SH St. Gallen 1'735 10 Bissegger Benno 1957 Dipl. Architekt FH Wuppenau TG Mörschwil 1'713 11 Eggenberger Christian 1961 Schulsozialarbeiter, Unternehmer Grabs St. Gallen 1'335 12 Schaltegger Arnold 1960 Chemielaborant, Kampagnenleiter Energieinitiative Amlikon- Bissegg TG Flawil 1'328</w:t>
      </w:r>
    </w:p>
    <w:p>
      <w:r>
        <w:t>Zusatzstimmen 1'386</w:t>
      </w:r>
    </w:p>
    <w:p>
      <w:r>
        <w:t>11 GRÜNE Kanton St.Gallen, Junge Grüne Nicht gewählt sind:</w:t>
      </w:r>
    </w:p>
    <w:p>
      <w:r>
        <w:t>Name Geb. Beruf Heimatort Wohnort Stimmen 1 Wenk Franziska 1981 Stadtparlamentarierin St.Gallen, Primarlehrerin, Studentin Jura Bütschwil St. Gallen 2'952 2 Sarbach Michael 1981 Gemeinderat Wil, Student Politikwissenschaften Frutigen BE Wil SG 2'218 3 Katz Jasmin 1984 Dipl. Pflegefachfrau HF Zürich ZH Walenstadtberg 1'821 4 Cortesi Fabian 1981 Student Umweltnaturwissenschaften ETH, Pflegeassistent Poschiavo GR Rapperswil SG 1'815 5 Bayer Mirjam 1983 Primarlehrerin St. Gallen Tablat St. Gallen 1'657 6 Tschopp Emanuel 1982 Biologie-Student, Journalist, Velokurier, Museumsführer Basel BS Jona 1'642 7 Albertin Ismael 1981 Geschichte- und Germanistik- Student, Velokurier Wartau Marbach 1'596 8 Berger Laura 1986 Gemeinderätin Wil, Studentin Sozialpädagogik Egnach TG Wil SG 1'548 9 Löpfe Matthias 1982 Student Geografie Gaiserwald Wil SG 1'416 10 Eschenmoser Maja 1983 Detailhandelsangestellte, Studentin Soziale Arbeit Balgach Lüchingen 1'372 11 Glättli Matthias 1982 Erwachsenen-Maturand, Praktikant Kindergarten, Pöstler, Elektriker Hedingen ZH St. Gallen 1'326 12 Menzi Lea 1986 Sachbearbeiterin Öffentlichkeitsarbeit Filzbach GL St. Gallen 1'097</w:t>
      </w:r>
    </w:p>
    <w:p>
      <w:r>
        <w:t>Zusatzstimmen 843</w:t>
      </w:r>
    </w:p>
    <w:p>
      <w:r>
        <w:t>Kanton St. Gallen</w:t>
      </w:r>
    </w:p>
    <w:p>
      <w:r>
        <w:t>7686 12 Jungfreisinnige Kanton St.Gallen, West (Wahlkreise St.Gallen, Wil, Toggenburg, See- Gaster) Nicht gewählt sind:</w:t>
      </w:r>
    </w:p>
    <w:p>
      <w:r>
        <w:t>Name Geb. Beruf Heimatort Wohnort Stimmen 1 Baer Niklaus 1984 Politologiestudent Hütten ZH Oberuzwil 856 2 Kretz Claudia 1980 Raumplanungszeichnerin Beinwil AG Arnegg 804 3 Althaus Martina 1986 Medizinstudentin Walkringen BE St.Gallen 731 4 Wehlitz Jasmin 1985 Bäckerin-Konditorin Widnau Gossau SG 500 5 Chan Stefan 1988 Gymnasiast Uzwil Uzwil 418 6 Wettstein René 1982 Management &amp; Economics Schlieren ZH Oberuzwil 388 7 Künzli Roger 1973 Lic.iur. HSG, Projektleiter Zürich ZH, Ettiswil LU St. Gallen 376 8 Widmer Tobias 1988 Konstrukteur St.Gallen St. Gallen 372 9 Schaffner Florian 1985 Werber Anwil BL St. Gallen 369 10 Rentsch Vincenz 1985 Wirtschafts- und Jus-Student Zürich ZH St. Gallen 363 11 Althaus Thomas 1983 Student, B.A. HSG Walkringen BE St. Gallen 310 12 Amberg Silvan 1982 Student, B.A. HSG Aeschi b. Spiez BE St. Gallen 286</w:t>
      </w:r>
    </w:p>
    <w:p>
      <w:r>
        <w:t>Zusatzstimmen 266</w:t>
      </w:r>
    </w:p>
    <w:p>
      <w:r>
        <w:t>13 Jungfreisinnige Kanton St.Gallen, Ost (Wahlkreise Rorschach, Rheintal, Werdenberg, Sarganserland) Nicht gewählt sind:</w:t>
      </w:r>
    </w:p>
    <w:p>
      <w:r>
        <w:t>Name Geb. Beruf Heimatort Wohnort Stimmen 1 Schwarber Andrea 1987 Jus-Studentin HSG Rüdlingen SH Altstätten 938 2 Felber Jann 1980 Cand. M.A. HSG Nebikon LU Walenstadt 840 3 Schwarz Andreas 1981 Cand. B.A. HSG Buchs SG Grabs 720 4 Helbling Michael 1988 Gymnasiast Uznach Uznach 624 5 Kuster Josef 1983 Wirtschaftsingenieur-Student Goldingen Goldach 554 6 Wegmann Silena 1980 Studentin Hotelfachschule Winterthur ZH, Volketswil ZH Oberschan 536 7 Knoblauch Adrian 1982 Cand. B.A. HSG Winterthur ZH Goldach 467 8 Landolt Christoph 1985 Politologiestudent Näfels GL Rorschacherberg 414 9 Hertli Sascha 1984 Jungunternehmer und BWL- Student Trüllikon ZH Rorschacherberg 396 10 Spengler Pascal 1984 Kfm. Angestellter Lenzburg AG Ulisbach 396 11 Ludin Florian 1984 BWL-Student Luzern LU Thal 385 12 Recordon Jean-François 1978 Kfm. Angestellter Ste-Croix VD St. Gallen 208</w:t>
      </w:r>
    </w:p>
    <w:p>
      <w:r>
        <w:t>Zusatzstimmen 365</w:t>
      </w:r>
    </w:p>
    <w:p>
      <w:r>
        <w:t>Kanton St. Gallen</w:t>
      </w:r>
    </w:p>
    <w:p>
      <w:r>
        <w:t>7687 14 SP Sozialdemokratische Partei und Gewerkschaften, Frauenliste Gewählt ist:</w:t>
      </w:r>
    </w:p>
    <w:p>
      <w:r>
        <w:t>Name Geb. Beruf Heimatort Wohnort Stimmen 1 Fässler-Osterwalder Hildegard 1951 Dipl. Mathematikerin, Politikerin Stettfurt TG Grabs 35'057</w:t>
      </w:r>
    </w:p>
    <w:p>
      <w:r>
        <w:t>Nicht gewählt sind:</w:t>
      </w:r>
    </w:p>
    <w:p>
      <w:r>
        <w:t>Name Geb. Beruf Heimatort Wohnort Stimmen 1 Friedl Claudia 1960 Dr.sc.nat. ETH, Umweltnaturwissenschafterin, Kantonsrätin St. Gallen St. Gallen 10'290 2 Gysi Barbara 1964 MAS, Stadträtin, Kantonsrätin Buchs AG Wil SG 8'204 3 Erat Ruth 1951 Dr.phil., Mittelschullehrerin, Kantonsrätin Unteriberg SZ Rheineck 6'315 4 Colombo Daniela 1964 Lic.phil., Germanistin, Kantonsrätin St. Gallenkappel Jona 6'262 5 Huber Maria 1956 Gewerkschaftssekretärin vpod, dipl. Erwachsenenbildnerin aeb, Kantonsrätin Appenzell AI Rorschach 5'892 6 Probst Esther 1962 Primarlehrerin, Kantonsrätin Mümliswil SO Walenstadt 5'491 7 Keller Eva B. 1956 Dr.sc.nat. ETH, Theologin, Kantonsrätin Zürich ZH Kaltbrunn (Uetliburg) 5'225 8 Gerlach Rahel 1976 Sozialarbeiterin FH, Kleinkinderzieherin, Stadtparlamentarierin Herisau AR St. Gallen 4'986 9 Fehr Dietsche Christina 1957 Dipl. Psychologin IAP, Stadtparlamentarierin Widnau SG St. Gallen 4'981 10 Gähwiler-Bader Barbara 1956 Primarlehrerin, Kantonsrätin Bütschwil Buchs SG 4'526 11 Schönenberger-Hofmann Trudi 1957 Sekundarlehrerin Kirchberg SG Kirchberg SG 4'152</w:t>
      </w:r>
    </w:p>
    <w:p>
      <w:r>
        <w:t>Zusatzstimmen 5'642</w:t>
      </w:r>
    </w:p>
    <w:p>
      <w:r>
        <w:t>15 SP Sozialdemokratische Partei und Gewerkschaften, Männerliste Gewählt ist:</w:t>
      </w:r>
    </w:p>
    <w:p>
      <w:r>
        <w:t>Name Geb. Beruf Heimatort Wohnort Stimmen 1 Rechsteiner Paul 1952 Rechtsanwalt, Präsident Schweizerischer Gewerkschaftsbund Appenzell AI St. Gallen 33'207</w:t>
      </w:r>
    </w:p>
    <w:p>
      <w:r>
        <w:t>Kanton St. Gallen</w:t>
      </w:r>
    </w:p>
    <w:p>
      <w:r>
        <w:t>7688 Nicht gewählt sind:</w:t>
      </w:r>
    </w:p>
    <w:p>
      <w:r>
        <w:t>Name Geb. Beruf Heimatort Wohnort Stimmen 1 Fässler Fredy 1959 Rechtsanwalt, Mediator, Fraktionspräsident, Kantonsrat Appenzell AI St. Gallen 7'608 2 Hartmann Peter 1951 Gewerkschaftssekretär SEV, Schulratspräsident, Kantonsrat Nesslau Flawil 7'168 3 Möckli Silvano 1950 Prof. Dr.oec., Politikwissenschafter, Kantonsrat Schlatt TG Rorschach 6'799 4 Hermann Urs 1960 Regionalsekretär Gewerkschaft Kommunikation, Kantonsrat Flums Rebstein 6'597 5 Altenburger Ludwig 1951 Lokführer, Kantonsrat, Gemeinderat Buchs SG Buchs SG 6'570 6 Blumer Ruedi 1957 Schulleiter, Kantonsrat Gossau SG Gossau SG 6'490 7 Hasler Etrit 1977 Journalist, Stadtparlamentarier St. Margrethen SG St. Gallen 5'975 8 Walser Joe 1962 Reallehrer, Kantonsrat Sargans Sargans 5'861 9 Ledergerber Donat 1966 Sekundarlehrer phil. I, Schulleiter, Kantonsrat Waldkirch Kirchberg SG 5'690 10 Gemperle Felix 1961 Regionenleiter Bahn, Kantonsrat Degersheim Goldach 5'547 11 Kofler Josef 1953 Kantonspolizist, Kantonsrat Rheineck Schmerikon 5'013</w:t>
      </w:r>
    </w:p>
    <w:p>
      <w:r>
        <w:t>Zusatzstimmen 6'600</w:t>
      </w:r>
    </w:p>
    <w:p>
      <w:r>
        <w:t>16 SP Sozialdemokratische Partei und Gewerkschaften, Liste inter.national Nicht gewählt sind:</w:t>
      </w:r>
    </w:p>
    <w:p>
      <w:r>
        <w:t>Name Geb. Beruf Heimatort Wohnort Stimmen 1 Donno Antonio 1973 Lic.iur.utr., Präsident Stimme der Migrantenvereine St. Gallen St. Gallen 2'518 2 Mitrovic Vica 1961 Politologe Uzwil St. Gallen 1'029 3 Gaus-Radu Virginia 1970 Interkulturelle Vermittlerin Rorschach Rorschach 988 4 Firat Turhan 1965 Betreuer, Journalist St. Gallen St. Gallen 985 5 Acar Nurettin 1969 Betriebsökonom, a. Stadtparlamentarier Sempach LU Wil SG 975 6 Hacker Christian 1970 Betriebsökonom HWV Rorschacherberg Rorschach 960 7 Krizko Ariana 1965 Politische Sekretärin Heiden AR St. Gallen 926 8 Fumi Susanna 1960 Erwachsenenbildnerin St. Gallen St. Gallen 925 9 Rajic Zoran 1962 Touristiker Waltenschwil AG Jona 876 10 Clabel Edit 1967 Ausbildnerin Nesslau Altstätten 802 11 Uzun Sait 1951 Lic.phil. I, Psychologe FSP Wuppenau TG Egg (Flawil) 797 12 Deniz Sahin 1968 Drucker, Schulrat Birmensdorf ZH Rorschach 719</w:t>
      </w:r>
    </w:p>
    <w:p>
      <w:r>
        <w:t>Zusatzstimmen 1'110</w:t>
      </w:r>
    </w:p>
    <w:p>
      <w:r>
        <w:t>Kanton St. Gallen</w:t>
      </w:r>
    </w:p>
    <w:p>
      <w:r>
        <w:t>7689 17 SP Sozialdemokratische Partei und Gewerkschaften, Juso Nicht gewählt sind:</w:t>
      </w:r>
    </w:p>
    <w:p>
      <w:r>
        <w:t>Name Geb. Beruf Heimatort Wohnort Stimmen 1 Surber Bettina 1981 Jus-Studentin Zürich ZH St. Gallen 2'597 2 Birchler Felix 1978 Lic.rer.soc., Soziologe, politischer Sekretär GSoA Einsiedeln SZ Rapperswil SG 1'268 3 Hangartner Philippe 1984 Mühlenbauer Herdern TG Bichwil 1'033 4 Stucky Bigna 1986 Primarlehrerin i.A. Sargans Thal 941 5 Dörig Adrian 1984 Student Informatik FH Winterthur ZH Flawil 930 6 Kübli Pascal 1986 Kindergärtner i.A. Interlaken BE St.Gallen 903 7 Berdnik Lea 1986 Jus-Studentin St. Gallen St. Gallen 898 8 Weber Anna 1985 Schülerin Sulz AG St. Gallen 835 9 Leder Andreas 1984 Raumplaner Oberflachs AG Rapperswil SG 814 10 Hatz Beat 1987 Schüler Chur GR Mörschwil 719 11 Leanza Antonio 1984 Kfm. Angestellter Buchberg SH St.Gallen 711 12 Engler Philipp 1987 Kfm. Angestellter Stein AR St. Gallen 585</w:t>
      </w:r>
    </w:p>
    <w:p>
      <w:r>
        <w:t>Zusatzstimmen 588</w:t>
      </w:r>
    </w:p>
    <w:p>
      <w:r>
        <w:t>18 'Für Kinder und Jugend' Nicht gewählt ist:</w:t>
      </w:r>
    </w:p>
    <w:p>
      <w:r>
        <w:t>Name Geb. Beruf Heimatort Wohnort Stimmen 1 Egger Alice 1953 Hausfrau, Mutter, Tierarztfrau, Bäuerin Eggersriet Eggersriet 4'955</w:t>
      </w:r>
    </w:p>
    <w:p>
      <w:r>
        <w:t>Zusatzstimmen 2'040</w:t>
      </w:r>
    </w:p>
    <w:p>
      <w:r>
        <w:t>19 Katholische Volkspartei KVP St.Gallen Nicht gewählt sind:</w:t>
      </w:r>
    </w:p>
    <w:p>
      <w:r>
        <w:t>Name Geb. Beruf Heimatort Wohnort Stimmen 1 Gämperli Peter 1963 Landwirt Jonschwil Jonschwil 1'337 2 Rüegg Stephan 1972 Bankangestellter St. Gallenkappel St. Gallen 1'278</w:t>
      </w:r>
    </w:p>
    <w:p>
      <w:r>
        <w:t>Zusatzstimmen 1'252</w:t>
      </w:r>
    </w:p>
    <w:p>
      <w:r>
        <w:t>Kanton St. Gallen</w:t>
      </w:r>
    </w:p>
    <w:p>
      <w:r>
        <w:t>7690 20 Grünliberale (glp) Nicht gewählt sind:</w:t>
      </w:r>
    </w:p>
    <w:p>
      <w:r>
        <w:t>Name Geb. Beruf Heimatort Wohnort Stimmen 1 Nufer Albert 1942 Kantonsrat, Stadtparlamentarier Amriswil TG St. Gallen 10'675 2 Brunner Thomas 1960 Lic.phil.nat., Naturwissenschafter, Klimatologe Valendas GR St. Gallen 6'914 3 Candrian Maurus 1958 Dipl. Ing. ETH/SIA, Leiter kant. Fachstelle für Umweltverträglichkeitsprüfungen, Kantonsrat Bonaduz GR St. Gallen 4'931 4 Fitzi Julika 1965 Dr.med.vet., Tierärztin, Präsidentin Grünliberale Kanton SG Gais AR Abtwil 3'810 5 Zuberbühler Katharina 1967 Bio-Bäuerin Urnäsch AR Degersheim 3'315 6 Gasser-Beck Jacqueline 1971 Lic.iur., Executive Director Master of Legal Studies (Universität St.Gallen) Aadorf TG, Laupersdorf SO St. Gallen 3'057 7 Wunder Ursula K. 1975 Dipl.phil.nat., Biologin, Dozentin, Autorin Sevelen Sevelen 2'947 8 Hellermann Jens P. 1967 PD Dr.med., Leitender Arzt Kardiologie Spitalregion Rheintal- Werdenberg-Sarganserland Boswil AG Altstätten 2'760 9 Häusermann Daniel M. 1981 Lic.iur. HSG, Wissenschaftlicher Mitarbeiter Universität St.Gallen Riehen BS Wil SG 2'701 10 Winistörfer Matthias 1971 Dr.med., Facharzt für Innere Medizin FMH, Exec. MBA HSG Winistorf SO St. Gallen 2'637 11 Reber Brigitte 1980 Marketing- und PR-Fachfrau, Studentin Betriebsökonomie Schangnau BE Jona 2'461 12 Neukomm Hans 1962 Dr.oec.publ., Investment Consultant Hallau SH Jona 2'421</w:t>
      </w:r>
    </w:p>
    <w:p>
      <w:r>
        <w:t>Zusatzstimmen 2'958</w:t>
      </w:r>
    </w:p>
    <w:p>
      <w:r>
        <w:t>21 Die Ostschweizer Partei DOP Kanton St.Gallen Nicht gewählt ist:</w:t>
      </w:r>
    </w:p>
    <w:p>
      <w:r>
        <w:t>Name Geb. Beruf Heimatort Wohnort Stimmen 1 Rietmann Heiner 1941 Dipl. Grafiker St. Gallen Rorschach 211</w:t>
      </w:r>
    </w:p>
    <w:p>
      <w:r>
        <w:t>Zusatzstimmen 250</w:t>
      </w:r>
    </w:p>
    <w:p>
      <w:r>
        <w:t>Kanton St. Gallen</w:t>
      </w:r>
    </w:p>
    <w:p>
      <w:r>
        <w:t>7691 22 ULB Umweltliberale Bewegung Nicht gewählt sind:</w:t>
      </w:r>
    </w:p>
    <w:p>
      <w:r>
        <w:t>Name Geb. Beruf Heimatort Wohnort Stimmen 1 Stadler Imelda 1959 Lehrerin, Familienfrau Kirchberg SG Ganterschwil 3'008 2 Ammann Werner 1951 Landwirt Alt St. Johann Ganterschwil 1'405 3 Gabathuler Mathias 1967 Gymnasiallehrer, lic.phil. I Wartau SG St. Gallen 929 4 Kappeler Yolanda 1947 Sekundarlehrerin, Juristin, lic.iur. HSG Klingnau AG St. Gallen 911 5 Haltner Hanspeter 1952 Dr.oec. HSG, Versicherungsbroker (Inhaber) Sennwald Algetshausen 864 6 Berger Michael 1971 Chemiker, Biotechnologieingenieur FH Salez Salez 861 7 Zürcher Fausch Nicole 1974 Dr.iur., Rechtsanwältin Seewis GR, Wolfhalden AR St. Gallen 831 8 Ammann Xaver 1982 Ingenieur FH in Mechatronik Alt St. Johann Wattwil 770 9 Höber Richard 1931 Journalist, Redaktor i.R., Präsident Tierschutzverband SG Altstätten Altstätten 669 10 Signer Barbara 1963 Englischlehrerin, Dr.phil., cand. theol. Herisau AR St. Gallen 622 11 Braun Stephan 1954 Lic.oec. HSG, eidg.dipl. Bücherexperte Bischofszell TG, Fischingen TG St. Gallen 567 12 Imperatori Bruno 1942 Pat. Rechtsagent Pollegio TI Eschenbach 512</w:t>
      </w:r>
    </w:p>
    <w:p>
      <w:r>
        <w:t>Zusatzstimmen 915</w:t>
      </w:r>
    </w:p>
    <w:p>
      <w:r>
        <w:t>23 Tierschutz ist Menschenschutz Nicht gewählt ist:</w:t>
      </w:r>
    </w:p>
    <w:p>
      <w:r>
        <w:t>Name Geb. Beruf Heimatort Wohnort Stimmen 1 Zellweger Edith 1954 Tierrechtlerin Vordemwald AG, Diepoldsau Salez 3'240</w:t>
      </w:r>
    </w:p>
    <w:p>
      <w:r>
        <w:t>Zusatzstimmen 2'744</w:t>
      </w:r>
    </w:p>
    <w:p>
      <w:r>
        <w:t>24 Für unabhängige Ideen und Lösungen in der Politik Nicht gewählt ist:</w:t>
      </w:r>
    </w:p>
    <w:p>
      <w:r>
        <w:t>Name Geb. Beruf Heimatort Wohnort Stimmen 1 Zeis Hubert 1966 Selbständiger Erfinder und Unternehmensberater für Organisationsentwicklung, dipl. Ing. HTL Walterswil BE Rapperswil SG 1'729</w:t>
      </w:r>
    </w:p>
    <w:p>
      <w:r>
        <w:t>Zusatzstimmen 995</w:t>
      </w:r>
    </w:p>
    <w:p>
      <w:r>
        <w:t>Kanton Graubünden</w:t>
      </w:r>
    </w:p>
    <w:p>
      <w:r>
        <w:t>7692 Kanton Graubünden</w:t>
      </w:r>
    </w:p>
    <w:p>
      <w:r>
        <w:t>Zahl der Sitze 5</w:t>
      </w:r>
    </w:p>
    <w:p>
      <w:r>
        <w:t>Stimmberechtigte 132'200</w:t>
      </w:r>
    </w:p>
    <w:p>
      <w:r>
        <w:t>- davon Auslandschweizer 2'578</w:t>
      </w:r>
    </w:p>
    <w:p>
      <w:r>
        <w:t>Stimmende 55'331 = 41.9 %</w:t>
      </w:r>
    </w:p>
    <w:p>
      <w:r>
        <w:t>Ungültige Wahlzettel 1'683</w:t>
      </w:r>
    </w:p>
    <w:p>
      <w:r>
        <w:t>Leere Wahlzettel 163</w:t>
      </w:r>
    </w:p>
    <w:p>
      <w:r>
        <w:t>Gültige Wahlzettel 53'485</w:t>
      </w:r>
    </w:p>
    <w:p>
      <w:r>
        <w:t>A. Wahlvorschläge und Gesamtstimmenzahlen</w:t>
      </w:r>
    </w:p>
    <w:p>
      <w:r>
        <w:t>1 SVP Graubünden 87'062</w:t>
      </w:r>
    </w:p>
    <w:p>
      <w:r>
        <w:t>2 SP Sozialdemokratische Partei – verda 50'275</w:t>
      </w:r>
    </w:p>
    <w:p>
      <w:r>
        <w:t>3 CVP Graubünden 38'525</w:t>
      </w:r>
    </w:p>
    <w:p>
      <w:r>
        <w:t>4 FDP Graubünden – Die Freisinnigen 33'617</w:t>
      </w:r>
    </w:p>
    <w:p>
      <w:r>
        <w:t>5 CVP Graubünden CVP-Frauen 7'717</w:t>
      </w:r>
    </w:p>
    <w:p>
      <w:r>
        <w:t>6 Junge SVP 4'974</w:t>
      </w:r>
    </w:p>
    <w:p>
      <w:r>
        <w:t>7 JUSO Graubünden 3'989</w:t>
      </w:r>
    </w:p>
    <w:p>
      <w:r>
        <w:t>8 FDP Graubünden – Die Liberalen 15'173</w:t>
      </w:r>
    </w:p>
    <w:p>
      <w:r>
        <w:t>9 Eidgenössische-Demokratische Union Graubünden 4'137</w:t>
      </w:r>
    </w:p>
    <w:p>
      <w:r>
        <w:t>10 CVP - die Jungen 7'669</w:t>
      </w:r>
    </w:p>
    <w:p>
      <w:r>
        <w:t>11 SP Sozialdemokratische Partei – sociala 8'564</w:t>
      </w:r>
    </w:p>
    <w:p>
      <w:r>
        <w:t>12 FDP Graubünden: jungfreisinnige 1'969</w:t>
      </w:r>
    </w:p>
    <w:p>
      <w:r>
        <w:t>13 Daniel Trappitsch 1'525</w:t>
      </w:r>
    </w:p>
    <w:p>
      <w:r>
        <w:t>Total Parteistimmen 265'196</w:t>
      </w:r>
    </w:p>
    <w:p>
      <w:r>
        <w:t>Leere Einzelstimmen 2'229</w:t>
      </w:r>
    </w:p>
    <w:p>
      <w:r>
        <w:t>Total Stimmen (Parteistimmen + Leere Einzelstimmen) / Anzahl Sitze 53'485</w:t>
      </w:r>
    </w:p>
    <w:p>
      <w:r>
        <w:t>B. Parteistimmen der verbundenen Listen</w:t>
      </w:r>
    </w:p>
    <w:p>
      <w:r>
        <w:t>1 SVP Graubünden 87'062</w:t>
      </w:r>
    </w:p>
    <w:p>
      <w:r>
        <w:t>6 Junge SVP 4'974</w:t>
      </w:r>
    </w:p>
    <w:p>
      <w:r>
        <w:t>Total 92'036</w:t>
      </w:r>
    </w:p>
    <w:p>
      <w:r>
        <w:t>2 SP Sozialdemokratische Partei – verda 50'275</w:t>
      </w:r>
    </w:p>
    <w:p>
      <w:r>
        <w:t>7 JUSO Graubünden 3'989</w:t>
      </w:r>
    </w:p>
    <w:p>
      <w:r>
        <w:t>11 SP Sozialdemokratische Partei – sociala 8'564</w:t>
      </w:r>
    </w:p>
    <w:p>
      <w:r>
        <w:t>Total 62'828</w:t>
      </w:r>
    </w:p>
    <w:p>
      <w:r>
        <w:t>Kanton Graubünden</w:t>
      </w:r>
    </w:p>
    <w:p>
      <w:r>
        <w:t>7693</w:t>
      </w:r>
    </w:p>
    <w:p>
      <w:r>
        <w:t>3 CVP Graubünden 38'525</w:t>
      </w:r>
    </w:p>
    <w:p>
      <w:r>
        <w:t>5 CVP Graubünden CVP-Frauen 7'717</w:t>
      </w:r>
    </w:p>
    <w:p>
      <w:r>
        <w:t>10 CVP - die Jungen 7'669</w:t>
      </w:r>
    </w:p>
    <w:p>
      <w:r>
        <w:t>Total 53'911</w:t>
      </w:r>
    </w:p>
    <w:p>
      <w:r>
        <w:t>4 FDP Graubünden – Die Freisinnigen 33'617</w:t>
      </w:r>
    </w:p>
    <w:p>
      <w:r>
        <w:t>8 FDP Graubünden – Die Liberalen 15'173</w:t>
      </w:r>
    </w:p>
    <w:p>
      <w:r>
        <w:t>12 FDP Graubünden: jungfreisinnige 1'969</w:t>
      </w:r>
    </w:p>
    <w:p>
      <w:r>
        <w:t>Total 50'759</w:t>
      </w:r>
    </w:p>
    <w:p>
      <w:r>
        <w:t>Verteilungszahl 44'200</w:t>
      </w:r>
    </w:p>
    <w:p>
      <w:r>
        <w:t>D. Verteilung der Sitze auf die Listen oder Listengruppen Erste Verteilung Stimmenzahl Quotient Zahl der Sitze 1, 6 92'036</w:t>
      </w:r>
    </w:p>
    <w:p>
      <w:r>
        <w:t>44'200 2 2, 7, 11 62'828</w:t>
      </w:r>
    </w:p>
    <w:p>
      <w:r>
        <w:t>44'200 1 3, 5, 10 53'911</w:t>
      </w:r>
    </w:p>
    <w:p>
      <w:r>
        <w:t>44'200 1 4, 8, 12 50'759</w:t>
      </w:r>
    </w:p>
    <w:p>
      <w:r>
        <w:t>44'200 1 9 4'137</w:t>
      </w:r>
    </w:p>
    <w:p>
      <w:r>
        <w:t>44'200</w:t>
      </w:r>
    </w:p>
    <w:p>
      <w:r>
        <w:t>13 1'525</w:t>
      </w:r>
    </w:p>
    <w:p>
      <w:r>
        <w:t>44'200</w:t>
      </w:r>
    </w:p>
    <w:p>
      <w:r>
        <w:t>Total 265'196</w:t>
      </w:r>
    </w:p>
    <w:p>
      <w:r>
        <w:t>5</w:t>
      </w:r>
    </w:p>
    <w:p>
      <w:r>
        <w:t>E. Verteilung der Sitze innerhalb der verbundenen Listen Listengruppe 1, 6 Zahl der Sitze 2</w:t>
      </w:r>
    </w:p>
    <w:p>
      <w:r>
        <w:t>Stimmenzahl 92'036</w:t>
      </w:r>
    </w:p>
    <w:p>
      <w:r>
        <w:t>Quotient 30'679</w:t>
      </w:r>
    </w:p>
    <w:p>
      <w:r>
        <w:t>Erste Verteilung Stimmenzahl Quotient Zahl der Sitze 1 87'062</w:t>
      </w:r>
    </w:p>
    <w:p>
      <w:r>
        <w:t>30'679 2 6 4'974</w:t>
      </w:r>
    </w:p>
    <w:p>
      <w:r>
        <w:t>30'679</w:t>
      </w:r>
    </w:p>
    <w:p>
      <w:r>
        <w:t>Total 92'036</w:t>
      </w:r>
    </w:p>
    <w:p>
      <w:r>
        <w:t>2</w:t>
      </w:r>
    </w:p>
    <w:p>
      <w:r>
        <w:t>Listengruppe 2, 7, 11 Zahl der Sitze 1</w:t>
      </w:r>
    </w:p>
    <w:p>
      <w:r>
        <w:t>Stimmenzahl 62'828</w:t>
      </w:r>
    </w:p>
    <w:p>
      <w:r>
        <w:t>Quotient 31'415</w:t>
      </w:r>
    </w:p>
    <w:p>
      <w:r>
        <w:t>Erste Verteilung Stimmenzahl Quotient Zahl der Sitze 2 50'275</w:t>
      </w:r>
    </w:p>
    <w:p>
      <w:r>
        <w:t>31'415 1 7 3'989</w:t>
      </w:r>
    </w:p>
    <w:p>
      <w:r>
        <w:t>31'415</w:t>
      </w:r>
    </w:p>
    <w:p>
      <w:r>
        <w:t>11 8'564</w:t>
      </w:r>
    </w:p>
    <w:p>
      <w:r>
        <w:t>31'415</w:t>
      </w:r>
    </w:p>
    <w:p>
      <w:r>
        <w:t>Total 62'828</w:t>
      </w:r>
    </w:p>
    <w:p>
      <w:r>
        <w:t>1</w:t>
      </w:r>
    </w:p>
    <w:p>
      <w:r>
        <w:t>Kanton Graubünden</w:t>
      </w:r>
    </w:p>
    <w:p>
      <w:r>
        <w:t>7694</w:t>
      </w:r>
    </w:p>
    <w:p>
      <w:r>
        <w:t>Listengruppe 3, 5, 10 Zahl der Sitze 1</w:t>
      </w:r>
    </w:p>
    <w:p>
      <w:r>
        <w:t>Stimmenzahl 53'911</w:t>
      </w:r>
    </w:p>
    <w:p>
      <w:r>
        <w:t>Quotient 26'956</w:t>
      </w:r>
    </w:p>
    <w:p>
      <w:r>
        <w:t>Erste Verteilung Stimmenzahl Quotient Zahl der Sitze 3 38'525</w:t>
      </w:r>
    </w:p>
    <w:p>
      <w:r>
        <w:t>26'956 1 5 7'717</w:t>
      </w:r>
    </w:p>
    <w:p>
      <w:r>
        <w:t>26'956</w:t>
      </w:r>
    </w:p>
    <w:p>
      <w:r>
        <w:t>10 7'669</w:t>
      </w:r>
    </w:p>
    <w:p>
      <w:r>
        <w:t>26'956</w:t>
      </w:r>
    </w:p>
    <w:p>
      <w:r>
        <w:t>Total 53'911</w:t>
      </w:r>
    </w:p>
    <w:p>
      <w:r>
        <w:t>1</w:t>
      </w:r>
    </w:p>
    <w:p>
      <w:r>
        <w:t>Listengruppe 4, 8, 12 Zahl der Sitze 1</w:t>
      </w:r>
    </w:p>
    <w:p>
      <w:r>
        <w:t>Stimmenzahl 50'759</w:t>
      </w:r>
    </w:p>
    <w:p>
      <w:r>
        <w:t>Quotient 25'380</w:t>
      </w:r>
    </w:p>
    <w:p>
      <w:r>
        <w:t>Erste Verteilung Stimmenzahl Quotient Zahl der Sitze 4 33'617</w:t>
      </w:r>
    </w:p>
    <w:p>
      <w:r>
        <w:t>25'380 1 8 15'173</w:t>
      </w:r>
    </w:p>
    <w:p>
      <w:r>
        <w:t>25'380</w:t>
      </w:r>
    </w:p>
    <w:p>
      <w:r>
        <w:t>12 1'969</w:t>
      </w:r>
    </w:p>
    <w:p>
      <w:r>
        <w:t>25'380</w:t>
      </w:r>
    </w:p>
    <w:p>
      <w:r>
        <w:t>Total 50'759</w:t>
      </w:r>
    </w:p>
    <w:p>
      <w:r>
        <w:t>1</w:t>
      </w:r>
    </w:p>
    <w:p>
      <w:r>
        <w:t>Kanton Graubünden</w:t>
      </w:r>
    </w:p>
    <w:p>
      <w:r>
        <w:t>7695 1 SVP Graubünden Gewählt sind:</w:t>
      </w:r>
    </w:p>
    <w:p>
      <w:r>
        <w:t>Name Geb. Beruf Heimatort Wohnort Stimmen 1 Gadient Brigitta M. 1960 Selbständige Juristin Chur, Trimmis Chur 22'524 2 Hassler Hansjörg 1953 Landwirt Maladers, Donat Donat 22'014</w:t>
      </w:r>
    </w:p>
    <w:p>
      <w:r>
        <w:t>Nicht gewählt sind:</w:t>
      </w:r>
    </w:p>
    <w:p>
      <w:r>
        <w:t>Name Geb. Beruf Heimatort Wohnort Stimmen 1 Janom Steiner Barbara 1963 Rechtsanwältin Sent Chur 14'859 2 Kollegger Andy 1967 El. Ing. HTL Alvaneu Chur 13'375 3 Parolini Jon Domenic 1959 Forstingenieur Scuol Scuol 11'409</w:t>
      </w:r>
    </w:p>
    <w:p>
      <w:r>
        <w:t>Zusatzstimmen 2'881</w:t>
      </w:r>
    </w:p>
    <w:p>
      <w:r>
        <w:t>2 SP Sozialdemokratische Partei – verda Gewählt ist:</w:t>
      </w:r>
    </w:p>
    <w:p>
      <w:r>
        <w:t>Name Geb. Beruf Heimatort Wohnort Stimmen 1 Hämmerle Andrea 1946 Dr.iur., Biobauer Pratval Pratval 17'528</w:t>
      </w:r>
    </w:p>
    <w:p>
      <w:r>
        <w:t>Nicht gewählt sind:</w:t>
      </w:r>
    </w:p>
    <w:p>
      <w:r>
        <w:t>Name Geb. Beruf Heimatort Wohnort Stimmen 1 Semadeni Silva 1952 Mittelschullehrerin Poschiavo Passugg Araschgen 15'117 2 Bianchi Andrea 1953 Rechtsanwalt, Bergführer Chur Malix 6'066 3 Pult Jon 1984 Student Sent Chur 5'529 4 Gartmann-Albin Tina 1961 Kauffrau Safien Chur 4'561</w:t>
      </w:r>
    </w:p>
    <w:p>
      <w:r>
        <w:t>Zusatzstimmen 1'474</w:t>
      </w:r>
    </w:p>
    <w:p>
      <w:r>
        <w:t>3 CVP Graubünden Gewählt ist:</w:t>
      </w:r>
    </w:p>
    <w:p>
      <w:r>
        <w:t>Name Geb. Beruf Heimatort Wohnort Stimmen 1 Cathomas Sep 1945 Architekt Breil/Brigels Breil/Brigels 12'259</w:t>
      </w:r>
    </w:p>
    <w:p>
      <w:r>
        <w:t>Kanton Graubünden</w:t>
      </w:r>
    </w:p>
    <w:p>
      <w:r>
        <w:t>7696 Nicht gewählt sind:</w:t>
      </w:r>
    </w:p>
    <w:p>
      <w:r>
        <w:t>Name Geb. Beruf Heimatort Wohnort Stimmen 1 Augustin Vincent 1956 Dr.iur., Rechtsanwalt Alvaschein Chur 10'094 2 Geisseler Hans 1955 Dipl. Bauführer BSA Ruswil LU Untervaz 5'439 3 Zegg Walter 1946 Kaufmann Samnaun Samnaun 4'593 4 Bless Rolf 1962 Regionalsekretär Syna Flums SG Jenins 2'336</w:t>
      </w:r>
    </w:p>
    <w:p>
      <w:r>
        <w:t>Zusatzstimmen 3'804</w:t>
      </w:r>
    </w:p>
    <w:p>
      <w:r>
        <w:t>4 FDP Graubünden – Die Freisinnigen Gewählt ist:</w:t>
      </w:r>
    </w:p>
    <w:p>
      <w:r>
        <w:t>Name Geb. Beruf Heimatort Wohnort Stimmen 1 Caviezel Tarzisius 1954 Unternehmer Vrin Davos Clavadel 10'667</w:t>
      </w:r>
    </w:p>
    <w:p>
      <w:r>
        <w:t>Nicht gewählt sind:</w:t>
      </w:r>
    </w:p>
    <w:p>
      <w:r>
        <w:t>Name Geb. Beruf Heimatort Wohnort Stimmen 1 Michel Jürg 1955 Lic.iur. Grüsch Grüsch 9'234 2 Telli Hans 1945 Landwirt Trin Trin Mulin 5'461 3 Nievergelt Thomas 1954 Lic.iur. Samedan Samedan 3'203 4 Claus Bruno 1961 Unternehmer Chur Chur 2'763</w:t>
      </w:r>
    </w:p>
    <w:p>
      <w:r>
        <w:t>Zusatzstimmen 2'289</w:t>
      </w:r>
    </w:p>
    <w:p>
      <w:r>
        <w:t>5 CVP Graubünden CVP-Frauen Nicht gewählt sind:</w:t>
      </w:r>
    </w:p>
    <w:p>
      <w:r>
        <w:t>Name Geb. Beruf Heimatort Wohnort Stimmen 1 Maissen Carmelia 1977 Dipl. Architektin ETH Disentis/ Mustér Sevgein 1'862 2 Florin-Caluori Elita 1960 Primarlehrerin Klosters- Serneus Bonaduz 1'803 3 Birrer Renata 1959 Eidg.dipl. Turn- und Sportlehrerin Luzern LU, Neuenkirch LU Lenzerheide 1'325 4 Graf-Frey Silvia 1964 Kantonal approbierte Naturheilpraktikerin Schiers, Malans, Rebstein SG Chur 1'266 5 Kleis-Kümin Claudia 1961 Kfm. Angestellte Feusisberg SZ Thusis 1'165</w:t>
      </w:r>
    </w:p>
    <w:p>
      <w:r>
        <w:t>Zusatzstimmen 296</w:t>
      </w:r>
    </w:p>
    <w:p>
      <w:r>
        <w:t>Kanton Graubünden</w:t>
      </w:r>
    </w:p>
    <w:p>
      <w:r>
        <w:t>7697 6 Junge SVP Nicht gewählt sind:</w:t>
      </w:r>
    </w:p>
    <w:p>
      <w:r>
        <w:t>Name Geb. Beruf Heimatort Wohnort Stimmen 1 Domenig Urs 1980 Elektromonteur Tamins Sent 1'219 2 Graf Andri 1982 Freileitungsmonteur Wattwil SG Domat/Ems 1'050 3 Kaiser Sandra 1982 Krankenschwester Gams SG Chur 975 4 Möhr Friedrich 1982 Kfm. Angestellter Maienfeld Maienfeld 853 5 Koller Jessica 1988 Maturandin Alt St. Johann SG Chur 780</w:t>
      </w:r>
    </w:p>
    <w:p>
      <w:r>
        <w:t>Zusatzstimmen 97</w:t>
      </w:r>
    </w:p>
    <w:p>
      <w:r>
        <w:t>7 JUSO Graubünden Nicht gewählt sind:</w:t>
      </w:r>
    </w:p>
    <w:p>
      <w:r>
        <w:t>Name Geb. Beruf Heimatort Wohnort Stimmen 1 Gianera Tamara 1982 Studentin Castaneda Cazis 1'144 2 Alig Jonas 1985 Student Obersaxen Igis 833 3 Michel Yvonne 1980 Architektin Igis Chur 793 4 Cabalzar Daniel 1983 Lehrer, Student Cumbel Chur 588 5 Furger Dario 1987 Gastroangestellter Chur Chur 562</w:t>
      </w:r>
    </w:p>
    <w:p>
      <w:r>
        <w:t>Zusatzstimmen 69</w:t>
      </w:r>
    </w:p>
    <w:p>
      <w:r>
        <w:t>8 FDP Graubünden – Die Liberalen Nicht gewählt sind:</w:t>
      </w:r>
    </w:p>
    <w:p>
      <w:r>
        <w:t>Name Geb. Beruf Heimatort Wohnort Stimmen 1 Bühler Agathe 1949 Betriebswirtschafterin HF Fideris, Davos Schiers 5'969 2 Hanimann Rolf 1954 Dr.med.vet. Mörschwil SG Küblis 2'393 3 Rathgeb Christian 1970 Dr.iur., Rechtsanwalt Rhäzüns Chur 2'196 4 Perl Annemarie 1961 Grossrätin Pontresina Pontresina 2'145 5 Hess Thomas 1959 Rechtsanwalt, Notar Wald ZH Fürstenaubruck 1'637</w:t>
      </w:r>
    </w:p>
    <w:p>
      <w:r>
        <w:t>Zusatzstimmen 833</w:t>
      </w:r>
    </w:p>
    <w:p>
      <w:r>
        <w:t>Kanton Graubünden</w:t>
      </w:r>
    </w:p>
    <w:p>
      <w:r>
        <w:t>7698 9 Eidgenössische-Demokratische Union Graubünden Nicht gewählt sind:</w:t>
      </w:r>
    </w:p>
    <w:p>
      <w:r>
        <w:t>Name Geb. Beruf Heimatort Wohnort Stimmen 1 Weber Hans Peter 1951 Kfm. Angestellter Saas Zizers 1'111 2 Riatsch Mario 1970 Förster Ramosch Sent 921 3 Flütsch Christiana 1961 Bäuerin St. Antönien Lunden 695 4 Hartmann Ursula 1973 Hausfrau Luzein Valzeina 676 5 Schärer Jolanda 1963 Hausfrau Hirzel ZH Brail 649</w:t>
      </w:r>
    </w:p>
    <w:p>
      <w:r>
        <w:t>Zusatzstimmen 85</w:t>
      </w:r>
    </w:p>
    <w:p>
      <w:r>
        <w:t>10 CVP - die Jungen Nicht gewählt sind:</w:t>
      </w:r>
    </w:p>
    <w:p>
      <w:r>
        <w:t>Name Geb. Beruf Heimatort Wohnort Stimmen 1 Candinas Martin 1980 Sozialversicherungsfachmann Sumvitg Rabius 2'487 2 Blumenthal Christina 1986 Studentin Vella, Zizers Rodels 1'512 3 Berni Maurus 1983 B.A. HSG in Buisness Administration Vals Vals 1'334 4 Menghini Fabiano 1984 Student Poschiavo Domat/Ems 1'175 5 Zanolari Loris 1985 Elektroniker Poschiavo Igis 848</w:t>
      </w:r>
    </w:p>
    <w:p>
      <w:r>
        <w:t>Zusatzstimmen 313</w:t>
      </w:r>
    </w:p>
    <w:p>
      <w:r>
        <w:t>11 SP Sozialdemokratische Partei – sociala Nicht gewählt sind:</w:t>
      </w:r>
    </w:p>
    <w:p>
      <w:r>
        <w:t>Name Geb. Beruf Heimatort Wohnort Stimmen 1 Trepp Mathis 1948 Arzt Nufenen, Splügen Chur 2'210 2 Baselgia Beatrice 1956 Heilpädagogin Sumvitg Domat/Ems 1'987 3 Peyer Peter 1965 Gewerkschafter Willisau LU Trin 1'959 4 Bucher Christina 1953 Mütterberaterin Chur Chur 1'189 5 Thöny Andreas 1968 Lehrer Grüsch Landquart 989</w:t>
      </w:r>
    </w:p>
    <w:p>
      <w:r>
        <w:t>Zusatzstimmen 230</w:t>
      </w:r>
    </w:p>
    <w:p>
      <w:r>
        <w:t>Kanton Graubünden</w:t>
      </w:r>
    </w:p>
    <w:p>
      <w:r>
        <w:t>7699 12 FDP Graubünden: jungfreisinnige Nicht gewählt sind:</w:t>
      </w:r>
    </w:p>
    <w:p>
      <w:r>
        <w:t>Name Geb. Beruf Heimatort Wohnort Stimmen 1 Treuhardt Urs 1984 Student Zweisimmen BE Flims 447 2 Westermaier Flavia 1984 Studentin Urnäsch AR Flims 422 3 Schwab Florian 1986 Student Solothurn SO S-chanf 404 4 Blumenthal Martin 1986 Student Vella Ruschein 382 5 Tönz Manuel 1984 Verkäufer Vals Chur 259</w:t>
      </w:r>
    </w:p>
    <w:p>
      <w:r>
        <w:t>Zusatzstimmen 55</w:t>
      </w:r>
    </w:p>
    <w:p>
      <w:r>
        <w:t>13 Daniel Trappitsch Nicht gewählt ist:</w:t>
      </w:r>
    </w:p>
    <w:p>
      <w:r>
        <w:t>Name Geb. Beruf Heimatort Wohnort Stimmen 1 Trappitsch Daniel Matthias 1965 Naturheilpraktiker Zollikon ZH Domat/Ems 1'145</w:t>
      </w:r>
    </w:p>
    <w:p>
      <w:r>
        <w:t>Zusatzstimmen 380</w:t>
      </w:r>
    </w:p>
    <w:p>
      <w:r>
        <w:t>Kanton Aargau</w:t>
      </w:r>
    </w:p>
    <w:p>
      <w:r>
        <w:t>7700</w:t>
      </w:r>
    </w:p>
    <w:p>
      <w:r>
        <w:t>Kanton Aargau</w:t>
      </w:r>
    </w:p>
    <w:p>
      <w:r>
        <w:t>Zahl der Sitze 15</w:t>
      </w:r>
    </w:p>
    <w:p>
      <w:r>
        <w:t>Stimmberechtigte 380'189</w:t>
      </w:r>
    </w:p>
    <w:p>
      <w:r>
        <w:t>- davon Männer 183'776</w:t>
      </w:r>
    </w:p>
    <w:p>
      <w:r>
        <w:t>- davon Frauen 196'413</w:t>
      </w:r>
    </w:p>
    <w:p>
      <w:r>
        <w:t>- davon Auslandschweizer 5'577</w:t>
      </w:r>
    </w:p>
    <w:p>
      <w:r>
        <w:t>Stimmende 186'551 = 49.1 %</w:t>
      </w:r>
    </w:p>
    <w:p>
      <w:r>
        <w:t>Eingegangene Wahlzettel 182'295</w:t>
      </w:r>
    </w:p>
    <w:p>
      <w:r>
        <w:t>Ungültige Wahlzettel 5'703</w:t>
      </w:r>
    </w:p>
    <w:p>
      <w:r>
        <w:t>Leere Wahlzettel 215</w:t>
      </w:r>
    </w:p>
    <w:p>
      <w:r>
        <w:t>Gültige Wahlzettel 176'377</w:t>
      </w:r>
    </w:p>
    <w:p>
      <w:r>
        <w:t>A. Wahlvorschläge und Gesamtstimmenzahlen</w:t>
      </w:r>
    </w:p>
    <w:p>
      <w:r>
        <w:t>01a SVP - Schweizerische Volkspartei 920'624</w:t>
      </w:r>
    </w:p>
    <w:p>
      <w:r>
        <w:t>01b JSVP - Junge Schweizerische Volkspartei 22'168</w:t>
      </w:r>
    </w:p>
    <w:p>
      <w:r>
        <w:t>02a SP und Gewerkschaften 419'230</w:t>
      </w:r>
    </w:p>
    <w:p>
      <w:r>
        <w:t>02b SP und Gewerkschaften - JUSO 19'472</w:t>
      </w:r>
    </w:p>
    <w:p>
      <w:r>
        <w:t>02c SP und Gewerkschaften - Second@s Plus 26'417</w:t>
      </w:r>
    </w:p>
    <w:p>
      <w:r>
        <w:t>03a CVP Christlichdemokratische Volkspartei 331'120</w:t>
      </w:r>
    </w:p>
    <w:p>
      <w:r>
        <w:t>03b JCVP Junge Christlichdemokratische Volkspartei 20'795</w:t>
      </w:r>
    </w:p>
    <w:p>
      <w:r>
        <w:t>04a FDP - Freisinnig-Demokratische Partei 337'534</w:t>
      </w:r>
    </w:p>
    <w:p>
      <w:r>
        <w:t>04b JFDP - Junge Freisinnig-Demokratische Partei 16'832</w:t>
      </w:r>
    </w:p>
    <w:p>
      <w:r>
        <w:t>05a Grüne 192'398</w:t>
      </w:r>
    </w:p>
    <w:p>
      <w:r>
        <w:t>05b Junge Grüne 18'945</w:t>
      </w:r>
    </w:p>
    <w:p>
      <w:r>
        <w:t>06a EVP - Evangelische Volkspartei 101'006</w:t>
      </w:r>
    </w:p>
    <w:p>
      <w:r>
        <w:t>06b JEVP - Junge Evangelische Volkspartei 9'696</w:t>
      </w:r>
    </w:p>
    <w:p>
      <w:r>
        <w:t>07 SD - Schweizer Demokraten 17'287</w:t>
      </w:r>
    </w:p>
    <w:p>
      <w:r>
        <w:t>08 KVP - Katholische Volkspartei Aargau 7'877</w:t>
      </w:r>
    </w:p>
    <w:p>
      <w:r>
        <w:t>09 Forum Liberale Mitte - für Mensch, Umwelt, Wirtschaft 107'256</w:t>
      </w:r>
    </w:p>
    <w:p>
      <w:r>
        <w:t>10 FAP - Familiä-Partei 6'319</w:t>
      </w:r>
    </w:p>
    <w:p>
      <w:r>
        <w:t>11 EDU - Eidgenössisch Demokratische Union 30'222</w:t>
      </w:r>
    </w:p>
    <w:p>
      <w:r>
        <w:t>Total Parteistimmen 2'605'198</w:t>
      </w:r>
    </w:p>
    <w:p>
      <w:r>
        <w:t>Leere Einzelstimmen 40'457</w:t>
      </w:r>
    </w:p>
    <w:p>
      <w:r>
        <w:t>Total Stimmen (Parteistimmen + Leere Einzelstimmen) / Anzahl Sitze 176'377</w:t>
      </w:r>
    </w:p>
    <w:p>
      <w:r>
        <w:t>B. Parteistimmen der verbundenen Listen</w:t>
      </w:r>
    </w:p>
    <w:p>
      <w:r>
        <w:t>01a SVP - Schweizerische Volkspartei 920'624</w:t>
      </w:r>
    </w:p>
    <w:p>
      <w:r>
        <w:t>01b JSVP - Junge Schweizerische Volkspartei 22'168</w:t>
      </w:r>
    </w:p>
    <w:p>
      <w:r>
        <w:t>04a FDP - Freisinnig-Demokratische Partei 337'534</w:t>
      </w:r>
    </w:p>
    <w:p>
      <w:r>
        <w:t>04b JFDP - Junge Freisinnig-Demokratische Partei 16'832</w:t>
      </w:r>
    </w:p>
    <w:p>
      <w:r>
        <w:t>Total 1'297'158</w:t>
      </w:r>
    </w:p>
    <w:p>
      <w:r>
        <w:t>Kanton Aargau</w:t>
      </w:r>
    </w:p>
    <w:p>
      <w:r>
        <w:t>7701</w:t>
      </w:r>
    </w:p>
    <w:p>
      <w:r>
        <w:t>02a SP und Gewerkschaften 419'230</w:t>
      </w:r>
    </w:p>
    <w:p>
      <w:r>
        <w:t>02b SP und Gewerkschaften - JUSO 19'472</w:t>
      </w:r>
    </w:p>
    <w:p>
      <w:r>
        <w:t>02c SP und Gewerkschaften - Second@s Plus 26'417</w:t>
      </w:r>
    </w:p>
    <w:p>
      <w:r>
        <w:t>05a Grüne 192'398</w:t>
      </w:r>
    </w:p>
    <w:p>
      <w:r>
        <w:t>05b Junge Grüne 18'945</w:t>
      </w:r>
    </w:p>
    <w:p>
      <w:r>
        <w:t>Total 676'462</w:t>
      </w:r>
    </w:p>
    <w:p>
      <w:r>
        <w:t>03a CVP Christlichdemokratische Volkspartei 331'120</w:t>
      </w:r>
    </w:p>
    <w:p>
      <w:r>
        <w:t>03b JCVP Junge Christlichdemokratische Volkspartei 20'795</w:t>
      </w:r>
    </w:p>
    <w:p>
      <w:r>
        <w:t>09 Forum Liberale Mitte - für Mensch, Umwelt, Wirtschaft 107'256</w:t>
      </w:r>
    </w:p>
    <w:p>
      <w:r>
        <w:t>Total 459'171</w:t>
      </w:r>
    </w:p>
    <w:p>
      <w:r>
        <w:t>06a EVP - Evangelische Volkspartei 101'006</w:t>
      </w:r>
    </w:p>
    <w:p>
      <w:r>
        <w:t>06b JEVP - Junge Evangelische Volkspartei 9'696</w:t>
      </w:r>
    </w:p>
    <w:p>
      <w:r>
        <w:t>11 EDU - Eidgenössisch Demokratische Union 30'222</w:t>
      </w:r>
    </w:p>
    <w:p>
      <w:r>
        <w:t>Total 140'924</w:t>
      </w:r>
    </w:p>
    <w:p>
      <w:r>
        <w:t>C. Parteistimmen der unterverbundenen Listen</w:t>
      </w:r>
    </w:p>
    <w:p>
      <w:r>
        <w:t>01a SVP - Schweizerische Volkspartei 920'624</w:t>
      </w:r>
    </w:p>
    <w:p>
      <w:r>
        <w:t>01b JSVP - Junge Schweizerische Volkspartei 22'168</w:t>
      </w:r>
    </w:p>
    <w:p>
      <w:r>
        <w:t>Total 942'792</w:t>
      </w:r>
    </w:p>
    <w:p>
      <w:r>
        <w:t>02a SP und Gewerkschaften 419'230</w:t>
      </w:r>
    </w:p>
    <w:p>
      <w:r>
        <w:t>02b SP und Gewerkschaften - JUSO 19'472</w:t>
      </w:r>
    </w:p>
    <w:p>
      <w:r>
        <w:t>02c SP und Gewerkschaften - Second@s Plus 26'417</w:t>
      </w:r>
    </w:p>
    <w:p>
      <w:r>
        <w:t>Total 465'119</w:t>
      </w:r>
    </w:p>
    <w:p>
      <w:r>
        <w:t>03a CVP Christlichdemokratische Volkspartei 331'120</w:t>
      </w:r>
    </w:p>
    <w:p>
      <w:r>
        <w:t>03b JCVP Junge Christlichdemokratische Volkspartei 20'795</w:t>
      </w:r>
    </w:p>
    <w:p>
      <w:r>
        <w:t>Total 351'915</w:t>
      </w:r>
    </w:p>
    <w:p>
      <w:r>
        <w:t>04a FDP - Freisinnig-Demokratische Partei 337'534</w:t>
      </w:r>
    </w:p>
    <w:p>
      <w:r>
        <w:t>04b JFDP - Junge Freisinnig-Demokratische Partei 16'832</w:t>
      </w:r>
    </w:p>
    <w:p>
      <w:r>
        <w:t>Total 354'366</w:t>
      </w:r>
    </w:p>
    <w:p>
      <w:r>
        <w:t>05a Grüne 192'398</w:t>
      </w:r>
    </w:p>
    <w:p>
      <w:r>
        <w:t>05b Junge Grüne 18'945</w:t>
      </w:r>
    </w:p>
    <w:p>
      <w:r>
        <w:t>Total 211'343</w:t>
      </w:r>
    </w:p>
    <w:p>
      <w:r>
        <w:t>Kanton Aargau</w:t>
      </w:r>
    </w:p>
    <w:p>
      <w:r>
        <w:t>7702</w:t>
      </w:r>
    </w:p>
    <w:p>
      <w:r>
        <w:t>06a EVP - Evangelische Volkspartei 101'006</w:t>
      </w:r>
    </w:p>
    <w:p>
      <w:r>
        <w:t>06b JEVP - Junge Evangelische Volkspartei 9'696</w:t>
      </w:r>
    </w:p>
    <w:p>
      <w:r>
        <w:t>Total 110'702</w:t>
      </w:r>
    </w:p>
    <w:p>
      <w:r>
        <w:t>Verteilungszahl 162'825</w:t>
      </w:r>
    </w:p>
    <w:p>
      <w:r>
        <w:t>D. Verteilung der Sitze auf die Listen oder Listengruppen Erste Verteilung Stimmenzahl Quotient Zahl der Sitze 01a, 01b, 04a, 04b 1'297'158</w:t>
      </w:r>
    </w:p>
    <w:p>
      <w:r>
        <w:t>162'825 7 02a, 02b, 02c, 05a, 05b 676'462</w:t>
      </w:r>
    </w:p>
    <w:p>
      <w:r>
        <w:t>162'825 4 03a, 03b, 09 459'171</w:t>
      </w:r>
    </w:p>
    <w:p>
      <w:r>
        <w:t>162'825 2 06a, 06b, 11 140'924</w:t>
      </w:r>
    </w:p>
    <w:p>
      <w:r>
        <w:t>162'825</w:t>
      </w:r>
    </w:p>
    <w:p>
      <w:r>
        <w:t>07 17'287</w:t>
      </w:r>
    </w:p>
    <w:p>
      <w:r>
        <w:t>162'825</w:t>
      </w:r>
    </w:p>
    <w:p>
      <w:r>
        <w:t>08 7'877</w:t>
      </w:r>
    </w:p>
    <w:p>
      <w:r>
        <w:t>162'825</w:t>
      </w:r>
    </w:p>
    <w:p>
      <w:r>
        <w:t>10 6'319</w:t>
      </w:r>
    </w:p>
    <w:p>
      <w:r>
        <w:t>162'825</w:t>
      </w:r>
    </w:p>
    <w:p>
      <w:r>
        <w:t>Total 2'605'198</w:t>
      </w:r>
    </w:p>
    <w:p>
      <w:r>
        <w:t>13</w:t>
      </w:r>
    </w:p>
    <w:p>
      <w:r>
        <w:t>Zweite Verteilung Stimmenzahl Teiler Quotient Zahl der Sitze 01a, 01b, 04a, 04b 1'297'158 8 162'144 8 02a, 02b, 02c, 05a, 05b 676'462 5 135'292 4 03a, 03b, 09 459'171 3 153'057 2 06a, 06b, 11 140'924 1 140'924</w:t>
      </w:r>
    </w:p>
    <w:p>
      <w:r>
        <w:t>07 17'287 1 17'287</w:t>
      </w:r>
    </w:p>
    <w:p>
      <w:r>
        <w:t>08 7'877 1 7'877</w:t>
      </w:r>
    </w:p>
    <w:p>
      <w:r>
        <w:t>10 6'319 1 6'319</w:t>
      </w:r>
    </w:p>
    <w:p>
      <w:r>
        <w:t>Total 2'605'198</w:t>
      </w:r>
    </w:p>
    <w:p>
      <w:r>
        <w:t>14</w:t>
      </w:r>
    </w:p>
    <w:p>
      <w:r>
        <w:t>Dritte Verteilung Stimmenzahl Teiler Quotient Zahl der Sitze 01a, 01b, 04a, 04b 1'297'158 9 144'128 8 02a, 02b, 02c, 05a, 05b 676'462 5 135'292 4 03a, 03b, 09 459'171 3 153'057 3 06a, 06b, 11 140'924 1 140'924</w:t>
      </w:r>
    </w:p>
    <w:p>
      <w:r>
        <w:t>07 17'287 1 17'287</w:t>
      </w:r>
    </w:p>
    <w:p>
      <w:r>
        <w:t>08 7'877 1 7'877</w:t>
      </w:r>
    </w:p>
    <w:p>
      <w:r>
        <w:t>10 6'319 1 6'319</w:t>
      </w:r>
    </w:p>
    <w:p>
      <w:r>
        <w:t>Total 2'605'198</w:t>
      </w:r>
    </w:p>
    <w:p>
      <w:r>
        <w:t>15</w:t>
      </w:r>
    </w:p>
    <w:p>
      <w:r>
        <w:t>Kanton Aargau</w:t>
      </w:r>
    </w:p>
    <w:p>
      <w:r>
        <w:t>7703 E. Verteilung der Sitze innerhalb der verbundenen Listen Listengruppe 01a, 01b, 04a, 04b Zahl der Sitze 8</w:t>
      </w:r>
    </w:p>
    <w:p>
      <w:r>
        <w:t>Stimmenzahl 1'297'158</w:t>
      </w:r>
    </w:p>
    <w:p>
      <w:r>
        <w:t>Quotient 144'129</w:t>
      </w:r>
    </w:p>
    <w:p>
      <w:r>
        <w:t>Erste Verteilung Stimmenzahl Quotient Zahl der Sitze 01a, 01b 942'792</w:t>
      </w:r>
    </w:p>
    <w:p>
      <w:r>
        <w:t>144'129 6 04a, 04b 354'366</w:t>
      </w:r>
    </w:p>
    <w:p>
      <w:r>
        <w:t>144'129 2 Total 1'297'158</w:t>
      </w:r>
    </w:p>
    <w:p>
      <w:r>
        <w:t>8</w:t>
      </w:r>
    </w:p>
    <w:p>
      <w:r>
        <w:t>Unterlistengruppe 01a, 01b Zahl der Sitze 6</w:t>
      </w:r>
    </w:p>
    <w:p>
      <w:r>
        <w:t>Stimmenzahl 942'792</w:t>
      </w:r>
    </w:p>
    <w:p>
      <w:r>
        <w:t>Quotient 134'685</w:t>
      </w:r>
    </w:p>
    <w:p>
      <w:r>
        <w:t>Erste Verteilung Stimmenzahl Quotient Zahl der Sitze 01a 920'624</w:t>
      </w:r>
    </w:p>
    <w:p>
      <w:r>
        <w:t>134'685 6 01b 22'168</w:t>
      </w:r>
    </w:p>
    <w:p>
      <w:r>
        <w:t>134'685</w:t>
      </w:r>
    </w:p>
    <w:p>
      <w:r>
        <w:t>Total 942'792</w:t>
      </w:r>
    </w:p>
    <w:p>
      <w:r>
        <w:t>6</w:t>
      </w:r>
    </w:p>
    <w:p>
      <w:r>
        <w:t>Unterlistengruppe 04a, 04b Zahl der Sitze 2</w:t>
      </w:r>
    </w:p>
    <w:p>
      <w:r>
        <w:t>Stimmenzahl 354'366</w:t>
      </w:r>
    </w:p>
    <w:p>
      <w:r>
        <w:t>Quotient 118'123</w:t>
      </w:r>
    </w:p>
    <w:p>
      <w:r>
        <w:t>Erste Verteilung Stimmenzahl Quotient Zahl der Sitze 04a 337'534</w:t>
      </w:r>
    </w:p>
    <w:p>
      <w:r>
        <w:t>118'123 2 04b 16'832</w:t>
      </w:r>
    </w:p>
    <w:p>
      <w:r>
        <w:t>118'123</w:t>
      </w:r>
    </w:p>
    <w:p>
      <w:r>
        <w:t>Total 354'366</w:t>
      </w:r>
    </w:p>
    <w:p>
      <w:r>
        <w:t>2</w:t>
      </w:r>
    </w:p>
    <w:p>
      <w:r>
        <w:t>Listengruppe 02a, 02b, 02c, 05a, 05b Zahl der Sitze 4</w:t>
      </w:r>
    </w:p>
    <w:p>
      <w:r>
        <w:t>Stimmenzahl 676'462</w:t>
      </w:r>
    </w:p>
    <w:p>
      <w:r>
        <w:t>Quotient 135'293</w:t>
      </w:r>
    </w:p>
    <w:p>
      <w:r>
        <w:t>Erste Verteilung Stimmenzahl Quotient Zahl der Sitze 02a, 02b, 02c 465'119</w:t>
      </w:r>
    </w:p>
    <w:p>
      <w:r>
        <w:t>135'293 3 05a, 05b 211'343</w:t>
      </w:r>
    </w:p>
    <w:p>
      <w:r>
        <w:t>135'293 1 Total 676'462</w:t>
      </w:r>
    </w:p>
    <w:p>
      <w:r>
        <w:t>4</w:t>
      </w:r>
    </w:p>
    <w:p>
      <w:r>
        <w:t>Unterlistengruppe 02a, 02b, 02c Zahl der Sitze 3</w:t>
      </w:r>
    </w:p>
    <w:p>
      <w:r>
        <w:t>Stimmenzahl 465'119</w:t>
      </w:r>
    </w:p>
    <w:p>
      <w:r>
        <w:t>Quotient 116'280</w:t>
      </w:r>
    </w:p>
    <w:p>
      <w:r>
        <w:t>Erste Verteilung Stimmenzahl Quotient Zahl der Sitze 02a 419'230</w:t>
      </w:r>
    </w:p>
    <w:p>
      <w:r>
        <w:t>116'280 3 02b 19'472</w:t>
      </w:r>
    </w:p>
    <w:p>
      <w:r>
        <w:t>116'280</w:t>
      </w:r>
    </w:p>
    <w:p>
      <w:r>
        <w:t>02c 26'417</w:t>
      </w:r>
    </w:p>
    <w:p>
      <w:r>
        <w:t>116'280</w:t>
      </w:r>
    </w:p>
    <w:p>
      <w:r>
        <w:t>Total 465'119</w:t>
      </w:r>
    </w:p>
    <w:p>
      <w:r>
        <w:t>3</w:t>
      </w:r>
    </w:p>
    <w:p>
      <w:r>
        <w:t>Kanton Aargau</w:t>
      </w:r>
    </w:p>
    <w:p>
      <w:r>
        <w:t>7704</w:t>
      </w:r>
    </w:p>
    <w:p>
      <w:r>
        <w:t>Unterlistengruppe 05a, 05b Zahl der Sitze 1</w:t>
      </w:r>
    </w:p>
    <w:p>
      <w:r>
        <w:t>Stimmenzahl 211'343</w:t>
      </w:r>
    </w:p>
    <w:p>
      <w:r>
        <w:t>Quotient 105'672</w:t>
      </w:r>
    </w:p>
    <w:p>
      <w:r>
        <w:t>Erste Verteilung Stimmenzahl Quotient Zahl der Sitze 05a 192'398</w:t>
      </w:r>
    </w:p>
    <w:p>
      <w:r>
        <w:t>105'672 1 05b 18'945</w:t>
      </w:r>
    </w:p>
    <w:p>
      <w:r>
        <w:t>105'672</w:t>
      </w:r>
    </w:p>
    <w:p>
      <w:r>
        <w:t>Total 211'343</w:t>
      </w:r>
    </w:p>
    <w:p>
      <w:r>
        <w:t>1</w:t>
      </w:r>
    </w:p>
    <w:p>
      <w:r>
        <w:t>Listengruppe 03a, 03b, 09 Zahl der Sitze 3</w:t>
      </w:r>
    </w:p>
    <w:p>
      <w:r>
        <w:t>Stimmenzahl 459'171</w:t>
      </w:r>
    </w:p>
    <w:p>
      <w:r>
        <w:t>Quotient 114'793</w:t>
      </w:r>
    </w:p>
    <w:p>
      <w:r>
        <w:t>Erste Verteilung Stimmenzahl Quotient Zahl der Sitze 03a, 03b 351'915</w:t>
      </w:r>
    </w:p>
    <w:p>
      <w:r>
        <w:t>114'793 3 09 107'256</w:t>
      </w:r>
    </w:p>
    <w:p>
      <w:r>
        <w:t>114'793</w:t>
      </w:r>
    </w:p>
    <w:p>
      <w:r>
        <w:t>Total 459'171</w:t>
      </w:r>
    </w:p>
    <w:p>
      <w:r>
        <w:t>3</w:t>
      </w:r>
    </w:p>
    <w:p>
      <w:r>
        <w:t>Unterlistengruppe 03a, 03b Zahl der Sitze 3</w:t>
      </w:r>
    </w:p>
    <w:p>
      <w:r>
        <w:t>Stimmenzahl 351'915</w:t>
      </w:r>
    </w:p>
    <w:p>
      <w:r>
        <w:t>Quotient 87'979</w:t>
      </w:r>
    </w:p>
    <w:p>
      <w:r>
        <w:t>Erste Verteilung Stimmenzahl Quotient Zahl der Sitze 03a 331'120</w:t>
      </w:r>
    </w:p>
    <w:p>
      <w:r>
        <w:t>87'979 3 03b 20'795</w:t>
      </w:r>
    </w:p>
    <w:p>
      <w:r>
        <w:t>87'979</w:t>
      </w:r>
    </w:p>
    <w:p>
      <w:r>
        <w:t>Total 351'915</w:t>
      </w:r>
    </w:p>
    <w:p>
      <w:r>
        <w:t>3</w:t>
      </w:r>
    </w:p>
    <w:p>
      <w:r>
        <w:t>Kanton Aargau</w:t>
      </w:r>
    </w:p>
    <w:p>
      <w:r>
        <w:t>7705 01a SVP - Schweizerische Volkspartei Gewählt sind:</w:t>
      </w:r>
    </w:p>
    <w:p>
      <w:r>
        <w:t>Name Geb. Beruf Heimatort Wohnort Stimmen 1 Giezendanner Ulrich 1953 Unternehmer Wattwil SG, Rothrist Rothrist 82'611 2 Stamm Luzi 1952 Rechtsanwalt, Ökonom Schleitheim SH Baden-Dättwil 76'569 3 Glur Walter 1943 Meisterlandwirt Oftringen Glashütten- Murgenthal 61'309 4 Flückiger-Bäni Sylvia 1952 Unternehmerin, Grossrätin, Vizepräsidentin SVP Schweiz Schöftland, Rüegsau BE Schöftland 60'045 5 Füglistaller Lieni 1951 Unternehmer, Grossrat Rudolfstetten- Friedlisberg Rudolfstetten- Friedlisberg 59'661 6 Killer Hans 1948 Dipl. Maurermeister, 1. Vizepräsident des Grossen Rates Turgi Untersiggenthal 57'784</w:t>
      </w:r>
    </w:p>
    <w:p>
      <w:r>
        <w:t>Nicht gewählt sind:</w:t>
      </w:r>
    </w:p>
    <w:p>
      <w:r>
        <w:t>Name Geb. Beruf Heimatort Wohnort Stimmen 1 Lüpold Thomas 1962 Geschäftsführer, Grossrat, Kantonalparteipräsident Möriken- Wildegg Möriken- Wildegg 57'529 2 Glarner Andreas 1962 Unternehmer, Grossrat, Gemeindeammann, Fraktionspräsident Luchsingen GL, Diesbach GL Oberwil-Lieli 56'769 3 Knecht Hansjörg 1960 Unternehmer, Müllereitechniker, Grossrat Leibstadt Leibstadt 56'556 4 Mathys Hans Ulrich 1946 Gemeindeschreiber Kölliken Holziken 56'537 5 Stöckli-Ammann Milly 1962 Bäuerin, Grossrätin, Präsidentin SVP Frauen Aargau Muri AG, Küssnacht SZ Muri 55'730 6 Wehrli Peter 1954 Winzer mit Meisterdiplom, Grossrat Küttigen Küttigen 55'712 7 Fricker Roger 1967 Postautochauffeur, Grossrat, Gemeindeammann Oberhof Oberhof 54'627 8 Stutz Désirée 1981 Studentin Rechtswissenschaften, Teilzeitangestellte, Präsidentin JSVP Schweiz Basel BS, Liestal BL Möhlin 47'214 9 Stüssi-Lauterburg Jürg 1954 Dr.phil., Historiker, Grossrat Zürich ZH, Fällanden ZH, Maur ZH Windisch 43'982</w:t>
      </w:r>
    </w:p>
    <w:p>
      <w:r>
        <w:t>Zusatzstimmen 37'989</w:t>
      </w:r>
    </w:p>
    <w:p>
      <w:r>
        <w:t>Kanton Aargau</w:t>
      </w:r>
    </w:p>
    <w:p>
      <w:r>
        <w:t>7706 01b JSVP - Junge Schweizerische Volkspartei Nicht gewählt sind:</w:t>
      </w:r>
    </w:p>
    <w:p>
      <w:r>
        <w:t>Name Geb. Beruf Heimatort Wohnort Stimmen 1 Kummli Michelle 1985 Sales Representative Wolfisberg BE Reinach 3'245 2 Fessler Roger 1981 Betreibungsbeamter Mellingen, Hämikon LU Mellingen 2'637 3 Heimgartner Stefanie 1987 Kauffrau Baden Baden 1'759 4 Schmutz Michèl 1984 Schlosser Vechigen BE Sarmenstorf 1'571 5 Stöckli Benno 1989 Forstwart i.A. Muri AG Muri 1'511 6 Lauener Manuel 1982 Zeitmilitär-Offizier Zürich ZH, Lauterbrunnen BE Birr 1'445 7 Neukom Marco 1987 Student, Präsident JSVP Aargau Rafz ZH Ehrendingen 1'266 8 Minder Mike 1987 Automatiker Auswil BE Gippingen 1'246 9 Jaccaud Yves 1984 Student FHNW Chemie Villars- Tiercelin VD, Montaubion- Chardonney VD Windisch 1'128 10 Mittner Tobias 1986 Kaufmann Braggio GR Wettingen 1'091 11 Scheibler Adrian 1983 Student Architektur FH Unterentfelden Unterentfelden 1'054 12 Thomann Raphael 1989 Augenoptiker i.A. Affeltrangen TG Villmergen 1'029 13 Stajic Milorad 1986 Konstrukteur, Student ABB TS Windisch Windisch 1'018 14 Senn Alexander 1986 Chemielaborant Densbüren Suhr 842 15 Wyss Dario 1989 Kaufmann i.A. Kulmerau LU Würenlos 789</w:t>
      </w:r>
    </w:p>
    <w:p>
      <w:r>
        <w:t>Zusatzstimmen 537</w:t>
      </w:r>
    </w:p>
    <w:p>
      <w:r>
        <w:t>02a SP und Gewerkschaften Gewählt sind:</w:t>
      </w:r>
    </w:p>
    <w:p>
      <w:r>
        <w:t>Name Geb. Beruf Heimatort Wohnort Stimmen 1 Bruderer Pascale 1977 Politologin Baden AG, Rorschach SG Nussbaumen 75'134 2 Hofmann Urs 1956 Dr.iur., Rechtsanwalt, Notar, Präsident Aargauischer Gewerkschaftsbund Warth- Weiningen TG Aarau 52'455 3 Stump Doris 1950 Dr.phil. I, Verlegerin Flawil SG Wettingen 35'026</w:t>
      </w:r>
    </w:p>
    <w:p>
      <w:r>
        <w:t>Kanton Aargau</w:t>
      </w:r>
    </w:p>
    <w:p>
      <w:r>
        <w:t>7707 Nicht gewählt sind:</w:t>
      </w:r>
    </w:p>
    <w:p>
      <w:r>
        <w:t>Name Geb. Beruf Heimatort Wohnort Stimmen 1 Chopard-Acklin Max 1966 Maschinenschlosser, Gewerkschaftssekretär, Grossrat Sonvilier BE, Untersiggenthal Nussbaumen 25'565 2 Leimbacher Markus 1957 Rechtsanwalt, Mediator SVM, Grossrat, Fraktionspräsident Zürich ZH, Baden, Nürensdorf ZH Villigen 24'707 3 Fehlmann Stark Lotty 1964 Fürsprecherin, Einwohnerratsvizepräsidentin Schöftland, Aarau Aarau 23'333 4 Feri Yvonne 1966 Geschäftsleiterin, Grossrätin, Gemeinderätin Hedingen ZH Wettingen 21'436 5 Agustoni Roland 1955 Maurervorarbeiter, Grossrat Morbio Inferiore TI, Magden Magden 20'247 6 Leitch-Frey Thomas 1962 Sekundarlehrer, Grossrat Burgdorf BE Wohlen 20'178 7 Haller Christine 1959 Betriebsökonom HWV, Grossrätin Reinach AG Reinach 19'951 8 Groux-Müller Rosmarie 1954 Krankenschwester, Grossrätin, Vizeamtsfrau Zürich ZH, Giez VD, Novalles VD Berikon 19'178</w:t>
      </w:r>
    </w:p>
    <w:p>
      <w:r>
        <w:t>9 Dubach Manfred 1958 Bezirkslehrer, Schulhausleiter, Grossrat Zofingen, Lützelflüh BE Zofingen 18'507 10 Kaufmann Anja Martina 1980 Juristin Gränichen Aarau 17'507 11 Kremer Anne-Käthi 1985 Studentin, Einwohnerrätin Escholzmatt LU Zofingen 16'729 12 Schaub Manuel 1987 Physiklaborant, Einwohnerrat Buckten BL Lenzburg 16'023</w:t>
      </w:r>
    </w:p>
    <w:p>
      <w:r>
        <w:t>Zusatzstimmen 13'254</w:t>
      </w:r>
    </w:p>
    <w:p>
      <w:r>
        <w:t>02b SP und Gewerkschaften - JUSO Nicht gewählt sind:</w:t>
      </w:r>
    </w:p>
    <w:p>
      <w:r>
        <w:t>Name Geb. Beruf Heimatort Wohnort Stimmen 1 Koch Andri 1985 Student Wohlen AG Hunzenschwil 2'199 2 Schaffner Sara 1984 Sekundarlehrerin Hausen Hausen 1'560 3 Jobé Vivien 1988 Praktikantin politisches Sekretariat Courtedoux JU Bremgarten 1'455 4 Mazzocco Angelina 1988 Kantonsschülerin Aarau, Magden Aarau 1'453 5 Burkard Flurin 1987 Automechaniker Waltenschwil Waltenschwil 1'417 6 Cirigliano Luca 1981 Iuristischer wissenschaftlicher Assistent Niederlenz Niederlenz 1'404 7 Olloz Nadja 1986 Administrative Assistentin, Studentin Augst BL Effingen 1'316 8 Wermuth Cédric 1986 Zentralsekretär JUSO Schweiz, Student Eggiwil BE Lenzburg 1'302 9 Meyer Marguerite 1985 Übersetzerin, Studentin Basel BS, Teuffenthal BE Mellingen 1'191 10 Walzer Isabelle 1986 Kauffrau Zürich ZH Brugg 1'176</w:t>
      </w:r>
    </w:p>
    <w:p>
      <w:r>
        <w:t>Kanton Aargau</w:t>
      </w:r>
    </w:p>
    <w:p>
      <w:r>
        <w:t>7708</w:t>
      </w:r>
    </w:p>
    <w:p>
      <w:r>
        <w:t>Name Geb. Beruf Heimatort Wohnort Stimmen 11 Locher Martino 1988 Kantonsschüler Heiden AR Aarau 1'170 12 Tschudin Patrick 1989 Kantonsschüler Basel BS Boniswil 998 13 Petersen Antje 1987 Werkstudentin Gaiserwald SG Kirchleerau 991 14 Lindenberger Ivo 1989 Schüler Breitenbach SO, Fehren SO Aarau 810 15 Holz Michel 1988 Kantonsschüler Obersiggenthal Gränichen 676</w:t>
      </w:r>
    </w:p>
    <w:p>
      <w:r>
        <w:t>Zusatzstimmen 354</w:t>
      </w:r>
    </w:p>
    <w:p>
      <w:r>
        <w:t>02c SP und Gewerkschaften - Second@s Plus Nicht gewählt sind:</w:t>
      </w:r>
    </w:p>
    <w:p>
      <w:r>
        <w:t>Name Geb. Beruf Heimatort Wohnort Stimmen 1 Petrusic Ivica 1977 Dipl. Sozialarbeiter FH Suhr Aarau 3'378 2 Castellani Raffaele 1979 Dipl. Sozialarbeiter FH Röthenbach Herzogenbuchsee BE Aarau 2'302 3 Merino Sina 1969 Dipl. Finanzplanungsexpertin Buchs AG Rohr 2'292 4 Chaudhuri Prasenjit 1963 Lic.phil., Historiker, Politologe Oberentfelden Aarau 2'011 5 Singh Sukhwant 1963 Senior Manager IT-Audit Obermumpf Möhlin 1'831 6 Kekic Kristina 1979 PR, Grafik Zofingen Hintermoos LU 1'825 7 Hasanbegovic Dijana 1958 Jugendberaterin Fislisbach Spreitenbach 1'675 8 Türkel Ayhan 1976 Maschinenschlosser Paul Scherrer Institut Hägglingen Wohlen 1'636 9 Mechnik Anke 1959 Dipl. Sozialarbeiterin FH Brugg Riniken 1'585 10 Barrera Eduardo 1973 Betriebsökonom Risk Advisory Services Zürich ZH Büttikon 1'478 11 Misirlioglu Cem 1968 Projektingenieur Solar Markt Hunzenschwil Aarau 1'425 12 Cabuk Suheyla 1972 Lagerarbeiterin Windisch Gebenstorf 1'318 13 Taiana Santiago Helena 1964 Angestellte Katholische Landeskirche AG Zürich ZH Staffelbach 1'219 14 Jozipovic Vladimir 1984 Automatiker Teufenthal Teufenthal 1'078 15 Pantano Isabel 1970 Detailhandelsangestellte Arbon TG Wohlen 915</w:t>
      </w:r>
    </w:p>
    <w:p>
      <w:r>
        <w:t>Zusatzstimmen 449</w:t>
      </w:r>
    </w:p>
    <w:p>
      <w:r>
        <w:t>03a CVP Christlichdemokratische Volkspartei Gewählt sind:</w:t>
      </w:r>
    </w:p>
    <w:p>
      <w:r>
        <w:t>Name Geb. Beruf Heimatort Wohnort Stimmen 1 Humbel Näf Ruth 1957 Lic.iur., Regionenleiterin/ Direktionsmitglied santésuisse Birmenstorf, Ittenthal Birmenstorf 37'267 2 Egger Esther 1952 Familienfrau, kfm. Angestellte, Grossrätin, Grossratspräsidentin 2006/2007 Rechthalten FR Kirchdorf 35'029 3 Zemp Markus 1954 Dipl. Ing.agr. ETH, Dr.sc.techn. Romoos LU Schafisheim 31'314</w:t>
      </w:r>
    </w:p>
    <w:p>
      <w:r>
        <w:t>Kanton Aargau</w:t>
      </w:r>
    </w:p>
    <w:p>
      <w:r>
        <w:t>7709 Nicht gewählt sind:</w:t>
      </w:r>
    </w:p>
    <w:p>
      <w:r>
        <w:t>Name Geb. Beruf Heimatort Wohnort Stimmen 1 Schmid Kurt 1954 Betriebswirtschafter, Gemeindeammann, ehemaliger Grossrat, Vizepräsident Aarg. Gewerbeverband Lengnau AG Lengnau 26'378 2 Lepori Theres 1955 Dipl. Kauffrau, dipl. Pflegefachfrau, Grossrätin, Gemeinderätin Capriasca TI Berikon 21'184 3 Bucher Ralf 1978 Dipl. Techniker HF Agrarwirtschaft, Geschäftsführer Bauernverband Aargau Mühlau Muri 19'693 4 Leuenberger Urs 1957 Meisterlandwirt, Grossrat, Vizeammann Walterswil BE Widen 18'725 5 Favre-Bitter Bernadette 1958 Eidg.dipl. Personalfachfrau, Grossrätin, Gemeindeammann Wallbach, Villars- sous-Yens VD Wallbach 17'481 6 Meier Thomas 1969 Tourismusfachmann HF, Geschäftsführer, Einwohnerrat Wettingen Wettingen 16'855 7 Kersten Merker Gunhilt 1961 Rechtsanwältin, Präsidentin kantonale Datenschutzkommission Ennetbaden Umiken 16'747 8 Koch Christoph 1964 Pat. Ing.-Geometer, Geschäftsführer Niederhelfenschwil SG, Malans GR Oeschgen 16'395 9 Voser Peter 1955 Vermögensverwalter, Grossrat Neuenhof, Killwangen Killwangen 16'027</w:t>
      </w:r>
    </w:p>
    <w:p>
      <w:r>
        <w:t>10 Rotzetter Andre 1959 Geschäftsführer Stollenwerkstatt Freiburg FR, St. Silvester FR, Tentlingen FR Buchs 15'601 11 Wipfli Heinz 1958 Abteilungsleiter Projektplanung Verkauf Erstfeld UR Windisch 12'767 12 Spielmann Alois 1951 Kaufmann, Grossrat, Vizeammann Obergösgen SO, Aarburg Aarburg 11'382</w:t>
      </w:r>
    </w:p>
    <w:p>
      <w:r>
        <w:t>Zusatzstimmen 18'275</w:t>
      </w:r>
    </w:p>
    <w:p>
      <w:r>
        <w:t>03b JCVP Junge Christlichdemokratische Volkspartei Nicht gewählt sind:</w:t>
      </w:r>
    </w:p>
    <w:p>
      <w:r>
        <w:t>Name Geb. Beruf Heimatort Wohnort Stimmen 1 Zimmermann Maya 1976 Pharmazeutin Ennetbürgen NW Bad Zurzach 2'478 2 Burkhardt Katrin 1984 Dipl. Pflegefachfrau HF Stein AG Möhlin 1'980 3 Gysi Emanuela 1983 Studentin Rechtswissenschaften im Abschluss Suhr Küttigen 1'950 4 Andermatt Viktor 1982 Student Int. Management Merenschwand Mühlau 1'939 5 Ferrari Nadja 1984 Hauswirtschafterin mit Schwerpunkt Pflege Boswil Boswil 1'624</w:t>
      </w:r>
    </w:p>
    <w:p>
      <w:r>
        <w:t>Kanton Aargau</w:t>
      </w:r>
    </w:p>
    <w:p>
      <w:r>
        <w:t>7710</w:t>
      </w:r>
    </w:p>
    <w:p>
      <w:r>
        <w:t>Name Geb. Beruf Heimatort Wohnort Stimmen 6 Rüttimann Valentin 1987 Winzer mit Fähigkeitsausweis Jonen Lenzburg 1'588 7 Winterberg Sascha Oliver 1982 GIS-Zeichner, Student AME Roggliswil LU Waltenschwil 1'533 8 Winiger Manfred 1979 Kantonspolizist, Student AME Jona SG Gränichen 1'456 9 Lüthy Peter 1982 Student Maschinenbau ETH Holziken Wohlen 1'228 10 Koch Dominic 1982 Polygraf Villmergen Villmergen 1'179 11 Birrer Cédric 1984 Student Chemie Frick, Luthern LU Frick 1'176 12 Schwarz Marco 1986 Detailhandelsangestellter Hägglingen Lenzburg 1'127 13 Spiess André Carlo 1984 Student Anwil BL Abtwil 772</w:t>
      </w:r>
    </w:p>
    <w:p>
      <w:r>
        <w:t>Zusatzstimmen 765</w:t>
      </w:r>
    </w:p>
    <w:p>
      <w:r>
        <w:t>04a FDP - Freisinnig-Demokratische Partei Gewählt sind:</w:t>
      </w:r>
    </w:p>
    <w:p>
      <w:r>
        <w:t>Name Geb. Beruf Heimatort Wohnort Stimmen 1 Egerszegi-Obrist Christine11 1948 Dipl. Sprachlehrerin, Nationalratspräsidentin Baden, Riniken Mellingen 70'829 2 Müller Philipp 1952 Unternehmer Mogelsberg SG Reinach AG 38'260</w:t>
      </w:r>
    </w:p>
    <w:p>
      <w:r>
        <w:t>Nicht gewählt sind:</w:t>
      </w:r>
    </w:p>
    <w:p>
      <w:r>
        <w:t>Name Geb. Beruf Heimatort Wohnort Stimmen 1 Eichenberger-Walther Corina 1954 Rechtsanwältin/Mediatorin SAV, Grossratspräsidentin 2005/2006 Bern BE, Beinwil am See AG, Kölliken Kölliken 27'028 2 Burkart Thierry 1975 Lic.iur. HSG, Jurist, Grossrat, Vizepräsident FDP Aargau Mühlau Baden 21'241</w:t>
      </w:r>
    </w:p>
    <w:p>
      <w:r>
        <w:t>11 Weil Frau Christine Egerszegi-Obrist infolge ihrer gleichzeitigen Wahl in den Ständerat auf die Annahme des Nationalratsmandates verzichtet, wird sie im Nationalrat durch die erste Nachrückende, Frau Corina Eichenberger- Walther, ersetzt. Madame Christine Egerszegi-Obrist ayant renoncé à accepter son mandat de conseillère nationale, à la suite de son élection simultanée au Conseil des Etats, elle sera remplacée par Madame Corina Eichenberger-Walther, première suppléante. L’on. Christine Egerszegi-Obrist, simultaneamente eletta al Consiglio degli Stati, ha rinunciato ad assumere il mandato di consigliere nazionale e sarà pertanto sostituita dalla prima subentrante, l’on. Corina Eichenberger-Walther.</w:t>
      </w:r>
    </w:p>
    <w:p>
      <w:r>
        <w:t>Kanton Aargau</w:t>
      </w:r>
    </w:p>
    <w:p>
      <w:r>
        <w:t>7711</w:t>
      </w:r>
    </w:p>
    <w:p>
      <w:r>
        <w:t>Name Geb. Beruf Heimatort Wohnort Stimmen 3 Ammann Schoch Regina 1963 Lic.iur./MBA, Teamleiterin Firmenkunden, ehemalige Gross- und Nationalrätin Neunforn TG, Zürich ZH, Wädenswil ZH Hertenstein- Obersiggenthal 20'207 4 Hunziker Michael 1965 Dr.iur., Rechtsanwalt und Notar LL.M. Aarau, Oberkulm Rombach 18'912 5 Fischer-Taeschler Doris 1955 Geschäftsführerin/executive MBA, Grossrätin, Präsidentin FDP Aargau Bern BE, Reinach AG, Meisterschwanden Seengen 18'543 6 Lareida-Frey Karin 1965 Lic.iur., Personaljuristin und betriebliche Gleichstellungsbeauftragte, ehemalige Vizegerichtspräsidentin Aarau, Präz GR, Schöftland Aarau 16'665 7 Jost Rudolf 1954 Dr., Apotheker, Grossrat Wynigen BE Villmergen 16'387 8 Ackermann Adrian 1964 Dipl. Immobilien-Treuhänder, Unternehmer, Grossrat Kaisten Kaisten 16'152 9 Farruggio David 1968 Dr.sc.techn., dipl. Ing. ETH, Präsident Schulpflege Bözen und Kreisschulpflege BEEHZ Basel BS Bözen 14'171 10 Nebel Franz 1947 Unternehmens-/Personalberater, Grossrat, Gemeindeammann Zürich ZH, Aesch BL Bad Zurzach 13'837 11 Moll-Reutercrona Andrea 1958 Lic.phil. I, Bäuerin, Grossrätin, Gemeinderätin Lostorf SO, Winznau SO, Zollikon ZH Fenkrieden- Sins 13'812 12 Scholl Bernhard 1951 Dr.rer.nat., Chemiker, Grossrat Zofingen Möhlin 13'450</w:t>
      </w:r>
    </w:p>
    <w:p>
      <w:r>
        <w:t>Zusatzstimmen 18'040</w:t>
      </w:r>
    </w:p>
    <w:p>
      <w:r>
        <w:t>04b JFDP - Junge Freisinnig-Demokratische Partei Nicht gewählt sind:</w:t>
      </w:r>
    </w:p>
    <w:p>
      <w:r>
        <w:t>Name Geb. Beruf Heimatort Wohnort Stimmen 1 Wettstein Reto 1979 Dipl. Informatiker UZH, dipl. Handelslehrer UZH, Kantonalparteipräsident JFDP, Einwohnerrat Fislisbach, Brugg Brugg 2'300 2 Bättig Gabriela 1984 Studentin Ufhusen LU, Römerswil LU Egliswil 1'556 3 Frei Alan 1982 Unternehmer, Student Ehrendingen Baden 1'241 4 Huwyler Stefan 1983 Student phil. I, Bezirkslehrer Sins Mühlau 1'206 5 Mauch Manuel 1979 Projektkoordinator Affeltrangen TG Wallbach 1'166 6 Kistler Helena 1984 Studentin Rechtswissenschaften Brugg Brugg 1'137 7 Stichert Norbert 1982 Student Rechtswissenschaften Untersiggenthal, Obersiggenthal Untersiggenthal 1'112 8 Aschwanden Gideon 1981 Cand. Architekt ETH Sisikon UR, Domat/Ems GR Rheinfelden 1'034 9 Akyol Burak 1986 Kaufmann Birrwil Seon 961 10 Oswald Diana 1986 Studentin Rechtswissenschaften Bünzen Unterentfelden 942</w:t>
      </w:r>
    </w:p>
    <w:p>
      <w:r>
        <w:t>Kanton Aargau</w:t>
      </w:r>
    </w:p>
    <w:p>
      <w:r>
        <w:t>7712</w:t>
      </w:r>
    </w:p>
    <w:p>
      <w:r>
        <w:t>Name Geb. Beruf Heimatort Wohnort Stimmen 11 Ambrus Cathrine 1986 Studentin Endingen Endingen 913 12 Looser Lucien 1982 Koch, Handelsdiplom VSH Nesslau SG Künten 790 13 Imesch Reto 1985 Bauzeichner Zeneggen VS Wallbach 762 14 Nikolla Tom 1989 Kaufmännischer Angestellter i.A. Schinznach-Bad Schinznach- Bad 645 15 Kienast Kevin 1986 Student Zürich ZH Remetschwil 627</w:t>
      </w:r>
    </w:p>
    <w:p>
      <w:r>
        <w:t>Zusatzstimmen 440</w:t>
      </w:r>
    </w:p>
    <w:p>
      <w:r>
        <w:t>05a Grüne Gewählt ist:</w:t>
      </w:r>
    </w:p>
    <w:p>
      <w:r>
        <w:t>Name Geb. Beruf Heimatort Wohnort Stimmen 1 Müller Geri 1960 Kulturvermittler, Vizeammann Turgi Baden 38'580</w:t>
      </w:r>
    </w:p>
    <w:p>
      <w:r>
        <w:t>Nicht gewählt sind:</w:t>
      </w:r>
    </w:p>
    <w:p>
      <w:r>
        <w:t>Name Geb. Beruf Heimatort Wohnort Stimmen 1 Hochuli Susanne 1965 Biobäuerin, dipl. Reittherapeutin, Grossrätin Reitnau Reitnau 24'005 2 Miloni Reto Pasquale 1945 Dipl. Arch. ETH/SIA, Solarplaner, Grossrat Zürich ZH Hausen 12'748 3 Schreiber-Rebmann Patricia 1970 Natur- und Umweltfachfrau, Grossrätin Wegenstetten, Kaisten Wegenstetten 12'684 4 Fricker Jonas 1977 Dipl. Umweltnaturwissenschaftler ETH, ehemaliger Einwohnerrat Baden, Rupperswil Baden 11'581 5 Gehrig Maja 1977 Rechtsanwältin Ammerswil Baden 9'341 6 Brun Christoph 1960 Lic.iur., dipl. Ing. ETH/SIA, Stadtrat Oberembrach ZH Brugg 9'231 7 Bossard Martin 1961 Dipl. Ing.agr. ETH, dipl. Verbandsmanager VMI, ehemaliger Grossrat Kölliken Kölliken 9'214 8 Küng-Küng Monika 1961 Hauswirtschafts- und Italienischlehrerin, ehemalige Einwohnerrätin Aristau Wohlen 9'183 9 Klaus Günthart Susanne 1973 Kindergartenlehrperson, Einwohnerrätin Niederlenz, Buchs AG, Zürich ZH, Uerkheim Aarau 8'997 10 Keller Stefan 1963 Unternehmer, Lernbegleiter, Grossrat, Einwohnerrat Schwellbrunn AR Rütihof 8'868 11 Spuhler Lukas 1970 Bauplaner, Bauökologe Wislikofen Wislikofen 8'864 12 Wittwer Hansjörg 1953 Techniker TS/SWB Hochbau, Grossrat Trub BE Aarau 8'508 13 Bürgisser Christine 1974 Kaufmännische Angestellte Villmergen Kaisten 7'382 14 Fischer Brigitte 1958 Kaufmännische Angestellte Bremgarten AG Widen 6'907</w:t>
      </w:r>
    </w:p>
    <w:p>
      <w:r>
        <w:t>Zusatzstimmen 6'305</w:t>
      </w:r>
    </w:p>
    <w:p>
      <w:r>
        <w:t>Kanton Aargau</w:t>
      </w:r>
    </w:p>
    <w:p>
      <w:r>
        <w:t>7713 05b Junge Grüne Nicht gewählt sind:</w:t>
      </w:r>
    </w:p>
    <w:p>
      <w:r>
        <w:t>Name Geb. Beruf Heimatort Wohnort Stimmen 1 Schweri Kim 1984 Behindertenbetreuerin Koblenz AG Bremgarten 2'552 2 Fricker Kathrin 1979 Kindergartenlehrperson Rupperswil Baden 1'848 3 Siegrist Micha 1976 Umweltnaturwissenschaftler ETH, Geschäftsführer VCS AG Fahrwangen Erlinsbach 1'660 4 Egloff Lea 1988 Studentin Wettingen Baden 1'384 5 Wälty Luca 1988 Fachmann Betreuung Schöftland Baden 1'303 6 Niggli Ursina 1982 Studentin Wolfwil SO Aarau 1'218 7 Friz Annina 1986 Soziokulturelle Animatorin i.A. Baden, Elsau ZH Windisch 1'182 8 Niggli Anna 1984 Studentin Wolfwil SO Aarau 1'154 9 Niggli Martina 1986 Studentin Wolfwil SO Aarau 1'038 10 Gospodinov Sabina 1988 Schülerin Aarau Aarau 922 11 Hufschmid Alexander 1988 Fachmann Kinderbetreuung Basel BS, Diegten BL Gränichen 908 12 Biedermann Olivier 1979 Lebensmittelingenieur Thalwil ZH Aarau 898 13 Steiner Daniel 1976 Webdesigner Menziken, Dürrenäsch Aarau 884 14 Lüdi Yvonne 1983 Kindergartenlehrperson Heimiswil BE Brugg 862 15 Friedli Christian 1983 Kaufmann öV Ersigen BE Aarau 777</w:t>
      </w:r>
    </w:p>
    <w:p>
      <w:r>
        <w:t>Zusatzstimmen 355</w:t>
      </w:r>
    </w:p>
    <w:p>
      <w:r>
        <w:t>06a EVP - Evangelische Volkspartei Nicht gewählt sind:</w:t>
      </w:r>
    </w:p>
    <w:p>
      <w:r>
        <w:t>Name Geb. Beruf Heimatort Wohnort Stimmen 1 Studer Heiner 1949 Vizeammann Gondiswil BE Wettingen 25'928 2 Bhend Martin 1968 Gemeindeammann, Grossrat Beatenberg BE Oftringen 7'077 3 Studer Lilian 1977 Kant. Leiterin "roundabout", Lehrerin für Textiles Werken, Grossrätin Gondiswil BE Wettingen 6'745 4 Müller-Kaderli Brigitte 1976 Kindergartenlehrperson, Leitung Kindertagesstätte, Einwohnerrätin Moosleerau, Wiliberg, Walterswil BE Baden 6'197 5 Blunier Joel 1974 Generalsekretär, Politologe, Lehrer Trub BE Suhr 5'891 6 Gebhard-Schöni Esther 1959 Familienfrau, Lehrerin, Grossrätin, Gemeinderätin Möriken- Wildegg Möriken- Wildegg 5'643 7 Richner Sämi 1951 Agro-Ing. HTL, Agromechaniker, Familienmann, Grossrat Rupperswil Auenstein 5'278 8 Mettler Hansruedi 1960 Geschäftsführer Schweizerisches Weisses Kreuz, Primarlehrer, Grossrat Hemberg SG Dürrenäsch 5'236 9 Dietiker-Brunner Therese 1962 Familienfrau, Parteisekretärin, Einwohnerrätin Gränichen, Thalheim Aarau 4'670 10 Schibli Martin 1971 Dipl. Kulturingenieur ETH, Unternehmer, Einwohnerrat Fislisbach Windisch 4'639</w:t>
      </w:r>
    </w:p>
    <w:p>
      <w:r>
        <w:t>Kanton Aargau</w:t>
      </w:r>
    </w:p>
    <w:p>
      <w:r>
        <w:t>7714</w:t>
      </w:r>
    </w:p>
    <w:p>
      <w:r>
        <w:t>Name Geb. Beruf Heimatort Wohnort Stimmen 11 Mauch Hans Peter 1956 Gemeindediakon Teufenthal Sarmenstorf 4'132 12 Siebenmann Johannes 1960 Pfarrer, Einwohnerrat, Synodenmitglied Basel BS, Aarau Wohlen AG 4'125 13 Brodmann-Hürzeler Esther 1970 Schulleiterin, Einwohnerrätin Uerkheim, Ettingen BL Brugg 4'085 14 Rytz Peter 1959 Leiter Poststellengebiet, Gemeindeammann Eggiwil BE Kölliken 3'855 15 Wunderlin Vinzenz 1957 Bankangestellter Wallbach Möhlin 3'794</w:t>
      </w:r>
    </w:p>
    <w:p>
      <w:r>
        <w:t>Zusatzstimmen 3'711</w:t>
      </w:r>
    </w:p>
    <w:p>
      <w:r>
        <w:t>06b JEVP - Junge Evangelische Volkspartei Nicht gewählt sind:</w:t>
      </w:r>
    </w:p>
    <w:p>
      <w:r>
        <w:t>Name Geb. Beruf Heimatort Wohnort Stimmen 1 Bossard Thirza 1985 Jurastudentin Kölliken Kölliken 1'306 2 Dombrowsky Christoph 1981 Physikstudent, Einwohnerrat Zofingen Zofingen 854 3 Richner Delia 1985 Theologiestudentin Rupperswil Auenstein 841 4 Bumbacher Sabine 1980 Lehrerin Spreitenbach, Riehen BS Gränichen 720 5 Mosimann David 1977 Schreiner Signau BE Gontenschwil 696 6 Reinmann Tobias 1981 Mathematikstudent Walliswil bei Niederbipp BE Safenwil 675 7 Müller Andreas 1984 Oberstufenlehrer i.A., Pädagogikstudent Oberkulm Gontenschwil 658 8 Liebi Nathan 1985 Student soziale Arbeit Seftigen BE Erlinsbach 619 9 Seiler-Mucha Manuela 1983 Pflegefachfrau DN1, dipl. Pflegefachfrau HF i.A. Lenzburg, Hallwil, Leimiswil BE Hunzenschwil 618 10 Minder Christian 1983 Maschinenbaustudent Auswil BE Lenzburg 517</w:t>
      </w:r>
    </w:p>
    <w:p>
      <w:r>
        <w:t>11 Merz Katrin 1986 Studentin Menziken Rombach 432 12 Bärtschi Andreas 1988 Mathematikstudent Zürich ZH, Adelboden BE Baden 429 13 Zimmerli Patrik 1977 Bundesangestellter seco Rothrist Zofingen 427 14 Graubner Daniela 1982 Kauffrau Wettingen, Attelwil, Moosseedorf BE Nussbaumen 416 15 Steinemann Simon David 1982 Detailhandelsangestellter Hagenbuch ZH Widen 281</w:t>
      </w:r>
    </w:p>
    <w:p>
      <w:r>
        <w:t>Zusatzstimmen 207</w:t>
      </w:r>
    </w:p>
    <w:p>
      <w:r>
        <w:t>Kanton Aargau</w:t>
      </w:r>
    </w:p>
    <w:p>
      <w:r>
        <w:t>7715 07 SD - Schweizer Demokraten Nicht gewählt sind:</w:t>
      </w:r>
    </w:p>
    <w:p>
      <w:r>
        <w:t>Name Geb. Beruf Heimatort Wohnort Stimmen 1 Wagner Roland 1985 Kaufmännischer Angestellter Ebnat-Kappel SG, Ebnat SG Wölflinswil 2'063 2 Najman Dragan 1936 Dr. Ing.-chem. ETH, Bezirkslehrer Baden Baden 1'632 3 Bolliger Marco 1978 Eidg.dipl.techn. Kaufmann Uerkheim Uerkheim 1'521 4 Schibli Denise 1981 Office Management Neuenhof Zeiningen 1'420 5 Bircher Daniel 1964 Zentralist Alarmzentrale Küttigen Rheinsulz 1'404 6 Weidmann Sacha 1976 Dispatcher Embrach ZH Wallbach 1'365 7 Aeschbach Kurt 1942 Rentner, ehemaliger Grossrat Leutwil Dürrenäsch 1'253 8 Kunz René 1943 Ehemaliger Sachbearbeiter II Admin. Trub BE Reinach 1'246 9 Hasler Marco 1976 Elektromonteur Schupfart Obermumpf 1'216 10 Hort Martin 1985 Verkäufer Unterhaltungselektronik Wölflinswil Wölflinswil 1'072 11 Favre Bernard 1948 Elektrospezialist Broc FR, Chabrey VD Nussbaumen 1'002</w:t>
      </w:r>
    </w:p>
    <w:p>
      <w:r>
        <w:t>Zusatzstimmen 2'093</w:t>
      </w:r>
    </w:p>
    <w:p>
      <w:r>
        <w:t>08 KVP - Katholische Volkspartei Aargau Nicht gewählt sind:</w:t>
      </w:r>
    </w:p>
    <w:p>
      <w:r>
        <w:t>Name Geb. Beruf Heimatort Wohnort Stimmen 1 Brem Alois 1953 Landwirt Rudolfstetten- Friedlisberg Rudolfstetten- Friedlisberg 1'768 2 Wegmüller Daria 1973 Kondukteurin SBB, Familienfrau Walkringen BE, Wegenstetten Gipf-Oberfrick 1'459 3 Schreiber Niklaus 1978 Gymnasiallehrer Wegenstetten Wegenstetten 1'274 4 Schlienger Ignaz 1964 Unternehmer, Zimmereibetrieb Hellikon Bözen 1'172 5 Cimma Patrick 1961 Dipl. El. Ing. HTL Neuchâtel NE, Zufikon Zufikon 1'138</w:t>
      </w:r>
    </w:p>
    <w:p>
      <w:r>
        <w:t>Zusatzstimmen 1'066</w:t>
      </w:r>
    </w:p>
    <w:p>
      <w:r>
        <w:t>09 Forum Liberale Mitte - für Mensch, Umwelt, Wirtschaft Nicht gewählt sind:</w:t>
      </w:r>
    </w:p>
    <w:p>
      <w:r>
        <w:t>Name Geb. Beruf Heimatort Wohnort Stimmen 1 Siegrist Ulrich 1945 Dr.iur., Rechtsanwalt, ehemaliger Regierungsrat, Präsident Horizonte Schweiz und Stiftung Brot für alle Fahrwangen Lenzburg 34'644 2 Abt Roman 1954 Bio-Meisterlandwirt, Präsident Fachkommission Ackerkulturen Bio Suisse Bünzen Bünzen 7'372</w:t>
      </w:r>
    </w:p>
    <w:p>
      <w:r>
        <w:t>Kanton Aargau</w:t>
      </w:r>
    </w:p>
    <w:p>
      <w:r>
        <w:t>7716</w:t>
      </w:r>
    </w:p>
    <w:p>
      <w:r>
        <w:t>Name Geb. Beruf Heimatort Wohnort Stimmen 3 Vonder Mühll Daniel 1963 Dr., Geophysiker für Gletscher- und Klimaforschung, Leiter Permafrost-Beobachtungsnetz Basel BS Suhr 5'692 4 Leuenberger Gabi 1964 Mutter, Pflegefachfrau Akutpsychiatrie, Präsidentin Selbsthilfezentrum Aargau, ehemalige Einwohnerrätin Brugg, Staffelbach, Lupsingen BL Brugg 5'502 5 Haltiner Karl 1946 Dr., Prof. ETH für Soziologie und Sicherheitspolitik, Leiter ch- Jugendbefragungen Altstätten SG Unterbözberg 5'382 6 Schreiber Stefan 1961 Bio-Meisterlandwirt, Präsident Verband aargauischer Bio-Bauern Wegenstetten Wegenstetten 4'964 7 Ganz Michael 1971 Unternehmer, Stadtrat, Präsident Krankenheim Lindenfeld, Präsident Eusi gsund Stadt Zürich ZH Aarau 4'871 8 Bühler Margrit 1951 Leiterin Tagungszentrum Herzberg, Redaktorin, Leiterin Migrationsprojekte Rothrist Aarau 4'691 9 Häseli Gertrud 1963 Bäuerin, Hauswirtschaftslehrerin, Gemeinderätin, Präsidentin Verband Hauswirtschaft Aargau Gipf- Oberfrick, Guntershausen bei Aadorf TG Wittnau 4'500 10 Stapfer André 1961 Dipl. Geograph, Leiter Sektion Natur und Landschaft, ehemaliger Gemeinderat Horgen ZH Auenstein 4'349 11 Zinder Bettina 1948 Dr.sc.nat., dipl. Chemikerin, Expertin für Materialwirtschaft und Oekologie Murten FR Laufenburg 4'323 12 Witzig Ulysses 1972 Dipl. Geograph, Mittelschullehrer, ehemaliger Entwicklungshelfer, Vizepräsident Pro Natura Aargau Laufen- Uhwiesen ZH Fislisbach 4'297 13 Herrigel Angela 1950 Schulleiterin AKAD, dipl. Taiji- Lehrerin, ehemalige Grossrätin, ehemalige Geschäftsführerin WWF Aesch BL Brugg 4'266 14 Tschopp Trottmann Verena 1954 Mittelschullehrerin, Musikerin, Dirigentin Rottenschwil Reinach AG 3'482 15 Pfister Adolf 1948 Textiltechniker, dipl. Umweltberater, Leiter Wirtschaftsprojekt Inno-Park Walliswil bei Wangen BE Gränichen 3'349</w:t>
      </w:r>
    </w:p>
    <w:p>
      <w:r>
        <w:t>Zusatzstimmen 5'572</w:t>
      </w:r>
    </w:p>
    <w:p>
      <w:r>
        <w:t>10 FAP - Familiä-Partei Nicht gewählt ist:</w:t>
      </w:r>
    </w:p>
    <w:p>
      <w:r>
        <w:t>Name Geb. Beruf Heimatort Wohnort Stimmen 1 Bertschinger René 1966 Lic.phil., Treuhandunternehmer Zürich ZH Hendschiken 3'414</w:t>
      </w:r>
    </w:p>
    <w:p>
      <w:r>
        <w:t>Zusatzstimmen 2'905</w:t>
      </w:r>
    </w:p>
    <w:p>
      <w:r>
        <w:t>Kanton Aargau</w:t>
      </w:r>
    </w:p>
    <w:p>
      <w:r>
        <w:t>7717 11 EDU - Eidgenössisch Demokratische Union Nicht gewählt sind:</w:t>
      </w:r>
    </w:p>
    <w:p>
      <w:r>
        <w:t>Name Geb. Beruf Heimatort Wohnort Stimmen 1 Schmid Samuel 1972 Pfarrer, lic.theol., dipl. NPO- Manager VMI, Geschäftsführer Nesslau- Krummenau SG Biberstein 3'386 2 Lang Hans-Peter 1948 Geschäftsführer Aarau, Bachs ZH Aarau 2'382 3 Kiener Johann 1948 Projektleiter Bau Oberthal BE Moosleerau 2'359 4 Härri Martin 1969 Schreiner, Landwirt, Geschäftsführer Birrwil Birrwil 2'091 5 Haldimann Roland 1961 Metallbautechniker SMT/TS, Geschäftsführer Bowil BE Oberentfelden 2'011 6 Hirschi David 1983 Lokführer Schangnau BE Fahrwangen 1'875 7 Lafatas Manuela 1966 Hausfrau, Verkäuferin Mönthal Birrwil 1'834 8 Blickenstorfer Susanna 1953 Kaufmännische Angestellte, Hausfrau Zürich ZH, Freienstein- Teufen ZH Würenlos 1'827 9 Bossert Martin 1972 Informatiker Othmarsingen Rothrist 1'827 10 Breidert Klaus 1945 Techniker Gals BE Möhlin 1'816 11 Jenni Margrit 1956 Familienfrau, Mittagstischbetreuerin Beinwil (Freiamt) AG Dottikon 1'757 12 Ackermann Rainer 1958 Media-Berater Wolfwil SO Ittenthal 1'716 13 Bossert Franziska 1970 Hausfrau Rothrist, Othmarsingen Rothrist 1'535 14 Bärtschiger Michel 1972 Projektleiter Business Aviation Murgenthal Würenlos 1'530 15 Schütz Ruth 1962 Hausfrau, kaufmännische Angestellte Seengen, Stilli Villmergen 1'501</w:t>
      </w:r>
    </w:p>
    <w:p>
      <w:r>
        <w:t>Zusatzstimmen 775</w:t>
      </w:r>
    </w:p>
    <w:p>
      <w:r>
        <w:t>Kanton Thurgau</w:t>
      </w:r>
    </w:p>
    <w:p>
      <w:r>
        <w:t>7718</w:t>
      </w:r>
    </w:p>
    <w:p>
      <w:r>
        <w:t>Kanton Thurgau</w:t>
      </w:r>
    </w:p>
    <w:p>
      <w:r>
        <w:t>Zahl der Sitze 6</w:t>
      </w:r>
    </w:p>
    <w:p>
      <w:r>
        <w:t>Stimmberechtigte 153'214</w:t>
      </w:r>
    </w:p>
    <w:p>
      <w:r>
        <w:t>- davon Männer 73'748</w:t>
      </w:r>
    </w:p>
    <w:p>
      <w:r>
        <w:t>- davon Frauen 79'466</w:t>
      </w:r>
    </w:p>
    <w:p>
      <w:r>
        <w:t>- davon Auslandschweizer 2'371</w:t>
      </w:r>
    </w:p>
    <w:p>
      <w:r>
        <w:t>Stimmende 71'849 = 46.9 %</w:t>
      </w:r>
    </w:p>
    <w:p>
      <w:r>
        <w:t>Ungültige Wahlzettel 1'802</w:t>
      </w:r>
    </w:p>
    <w:p>
      <w:r>
        <w:t>Leere Wahlzettel 107</w:t>
      </w:r>
    </w:p>
    <w:p>
      <w:r>
        <w:t>Gültige Wahlzettel 69'940</w:t>
      </w:r>
    </w:p>
    <w:p>
      <w:r>
        <w:t>A. Wahlvorschläge und Gesamtstimmenzahlen</w:t>
      </w:r>
    </w:p>
    <w:p>
      <w:r>
        <w:t>1 Junge Schweizerische Volkspartei / JSVP 4'874</w:t>
      </w:r>
    </w:p>
    <w:p>
      <w:r>
        <w:t>2 Freisinnig-Demokratische Partei des Kantons Thurgau / FDP 47'136</w:t>
      </w:r>
    </w:p>
    <w:p>
      <w:r>
        <w:t>3 Evangelische Volkspartei / EVP 11'839</w:t>
      </w:r>
    </w:p>
    <w:p>
      <w:r>
        <w:t>4 Christlichdemokratische Volkspartei Thurgau / CVP 63'524</w:t>
      </w:r>
    </w:p>
    <w:p>
      <w:r>
        <w:t>5 Eidgenössisch-Demokratische Union / EDU 9'422</w:t>
      </w:r>
    </w:p>
    <w:p>
      <w:r>
        <w:t>6 Junge Eidgenössisch-Demokratische Union / jEDU 1'553</w:t>
      </w:r>
    </w:p>
    <w:p>
      <w:r>
        <w:t>7 Schweizerische Volkspartei Thurgau / SVP 172'165</w:t>
      </w:r>
    </w:p>
    <w:p>
      <w:r>
        <w:t>8 Jungfreisinnige / JF 3'439</w:t>
      </w:r>
    </w:p>
    <w:p>
      <w:r>
        <w:t>9 SP + Gewerkschaftsbund / SP + GB 48'826</w:t>
      </w:r>
    </w:p>
    <w:p>
      <w:r>
        <w:t>10 Alternative Liste - gegen Politlügen / AL 2'970</w:t>
      </w:r>
    </w:p>
    <w:p>
      <w:r>
        <w:t>11 Grüne Partei Thurgau / GP 36'050</w:t>
      </w:r>
    </w:p>
    <w:p>
      <w:r>
        <w:t>12 Junge Grüne Thurgau / JuGrü 6'728</w:t>
      </w:r>
    </w:p>
    <w:p>
      <w:r>
        <w:t>13 Katholische Volkspartei Thurgau / KVP 1'590</w:t>
      </w:r>
    </w:p>
    <w:p>
      <w:r>
        <w:t>14 Einwanderungsstopp - Schweizer Demokraten / SD 7'964</w:t>
      </w:r>
    </w:p>
    <w:p>
      <w:r>
        <w:t>Total Parteistimmen 418'080</w:t>
      </w:r>
    </w:p>
    <w:p>
      <w:r>
        <w:t>Leere Einzelstimmen 1'560</w:t>
      </w:r>
    </w:p>
    <w:p>
      <w:r>
        <w:t>Total Stimmen (Parteistimmen + Leere Einzelstimmen) / Anzahl Sitze 69'940</w:t>
      </w:r>
    </w:p>
    <w:p>
      <w:r>
        <w:t>B. Parteistimmen der verbundenen Listen</w:t>
      </w:r>
    </w:p>
    <w:p>
      <w:r>
        <w:t>1 Junge Schweizerische Volkspartei / JSVP 4'874</w:t>
      </w:r>
    </w:p>
    <w:p>
      <w:r>
        <w:t>2 Freisinnig-Demokratische Partei des Kantons Thurgau / FDP 47'136</w:t>
      </w:r>
    </w:p>
    <w:p>
      <w:r>
        <w:t>7 Schweizerische Volkspartei Thurgau / SVP 172'165</w:t>
      </w:r>
    </w:p>
    <w:p>
      <w:r>
        <w:t>8 Jungfreisinnige / JF 3'439</w:t>
      </w:r>
    </w:p>
    <w:p>
      <w:r>
        <w:t>Total 227'614</w:t>
      </w:r>
    </w:p>
    <w:p>
      <w:r>
        <w:t>3 Evangelische Volkspartei / EVP 11'839</w:t>
      </w:r>
    </w:p>
    <w:p>
      <w:r>
        <w:t>4 Christlichdemokratische Volkspartei Thurgau / CVP 63'524</w:t>
      </w:r>
    </w:p>
    <w:p>
      <w:r>
        <w:t>5 Eidgenössisch-Demokratische Union / EDU 9'422</w:t>
      </w:r>
    </w:p>
    <w:p>
      <w:r>
        <w:t>6 Junge Eidgenössisch-Demokratische Union / jEDU 1'553</w:t>
      </w:r>
    </w:p>
    <w:p>
      <w:r>
        <w:t>Total 86'338</w:t>
      </w:r>
    </w:p>
    <w:p>
      <w:r>
        <w:t>Kanton Thurgau</w:t>
      </w:r>
    </w:p>
    <w:p>
      <w:r>
        <w:t>7719</w:t>
      </w:r>
    </w:p>
    <w:p>
      <w:r>
        <w:t>9 SP + Gewerkschaftsbund / SP + GB 48'826</w:t>
      </w:r>
    </w:p>
    <w:p>
      <w:r>
        <w:t>11 Grüne Partei Thurgau / GP 36'050</w:t>
      </w:r>
    </w:p>
    <w:p>
      <w:r>
        <w:t>12 Junge Grüne Thurgau / JuGrü 6'728</w:t>
      </w:r>
    </w:p>
    <w:p>
      <w:r>
        <w:t>Total 91'604</w:t>
      </w:r>
    </w:p>
    <w:p>
      <w:r>
        <w:t>C. Parteistimmen der unterverbundenen Listen</w:t>
      </w:r>
    </w:p>
    <w:p>
      <w:r>
        <w:t>1 Junge Schweizerische Volkspartei / JSVP 4'874</w:t>
      </w:r>
    </w:p>
    <w:p>
      <w:r>
        <w:t>7 Schweizerische Volkspartei Thurgau / SVP 172'165</w:t>
      </w:r>
    </w:p>
    <w:p>
      <w:r>
        <w:t>Total 177'039</w:t>
      </w:r>
    </w:p>
    <w:p>
      <w:r>
        <w:t>2 Freisinnig-Demokratische Partei des Kantons Thurgau / FDP 47'136</w:t>
      </w:r>
    </w:p>
    <w:p>
      <w:r>
        <w:t>8 Jungfreisinnige / JF 3'439</w:t>
      </w:r>
    </w:p>
    <w:p>
      <w:r>
        <w:t>Total 50'575</w:t>
      </w:r>
    </w:p>
    <w:p>
      <w:r>
        <w:t>5 Eidgenössisch-Demokratische Union / EDU 9'422</w:t>
      </w:r>
    </w:p>
    <w:p>
      <w:r>
        <w:t>6 Junge Eidgenössisch-Demokratische Union / jEDU 1'553</w:t>
      </w:r>
    </w:p>
    <w:p>
      <w:r>
        <w:t>Total 10'975</w:t>
      </w:r>
    </w:p>
    <w:p>
      <w:r>
        <w:t>11 Grüne Partei Thurgau / GP 36'050</w:t>
      </w:r>
    </w:p>
    <w:p>
      <w:r>
        <w:t>12 Junge Grüne Thurgau / JuGrü 6'728</w:t>
      </w:r>
    </w:p>
    <w:p>
      <w:r>
        <w:t>Total 42'778</w:t>
      </w:r>
    </w:p>
    <w:p>
      <w:r>
        <w:t>Verteilungszahl 59'726</w:t>
      </w:r>
    </w:p>
    <w:p>
      <w:r>
        <w:t>D. Verteilung der Sitze auf die Listen oder Listengruppen Erste Verteilung Stimmenzahl Quotient Zahl der Sitze 1, 2, 7, 8 227'614</w:t>
      </w:r>
    </w:p>
    <w:p>
      <w:r>
        <w:t>59'726 3 3, 4, 5, 6 86'338</w:t>
      </w:r>
    </w:p>
    <w:p>
      <w:r>
        <w:t>59'726 1 9, 11, 12 91'604</w:t>
      </w:r>
    </w:p>
    <w:p>
      <w:r>
        <w:t>59'726 1 10 2'970</w:t>
      </w:r>
    </w:p>
    <w:p>
      <w:r>
        <w:t>59'726</w:t>
      </w:r>
    </w:p>
    <w:p>
      <w:r>
        <w:t>13 1'590</w:t>
      </w:r>
    </w:p>
    <w:p>
      <w:r>
        <w:t>59'726</w:t>
      </w:r>
    </w:p>
    <w:p>
      <w:r>
        <w:t>14 7'964</w:t>
      </w:r>
    </w:p>
    <w:p>
      <w:r>
        <w:t>59'726</w:t>
      </w:r>
    </w:p>
    <w:p>
      <w:r>
        <w:t>Total 418'080</w:t>
      </w:r>
    </w:p>
    <w:p>
      <w:r>
        <w:t>5</w:t>
      </w:r>
    </w:p>
    <w:p>
      <w:r>
        <w:t>Zweite Verteilung Stimmenzahl Teiler Quotient Zahl der Sitze 1, 2, 7, 8 227'614 4 56'903 4 3, 4, 5, 6 86'338 2 43'169 1 9, 11, 12 91'604 2 45'802 1 10 2'970 1 2'970</w:t>
      </w:r>
    </w:p>
    <w:p>
      <w:r>
        <w:t>13 1'590 1 1'590</w:t>
      </w:r>
    </w:p>
    <w:p>
      <w:r>
        <w:t>14 7'964 1 7'964</w:t>
      </w:r>
    </w:p>
    <w:p>
      <w:r>
        <w:t>Total 418'080</w:t>
      </w:r>
    </w:p>
    <w:p>
      <w:r>
        <w:t>6</w:t>
      </w:r>
    </w:p>
    <w:p>
      <w:r>
        <w:t>Kanton Thurgau</w:t>
      </w:r>
    </w:p>
    <w:p>
      <w:r>
        <w:t>7720 E. Verteilung der Sitze innerhalb der verbundenen Listen Listengruppe 1, 2, 7, 8 Zahl der Sitze 4</w:t>
      </w:r>
    </w:p>
    <w:p>
      <w:r>
        <w:t>Stimmenzahl 227'614</w:t>
      </w:r>
    </w:p>
    <w:p>
      <w:r>
        <w:t>Quotient 45'523</w:t>
      </w:r>
    </w:p>
    <w:p>
      <w:r>
        <w:t>Erste Verteilung Stimmenzahl Quotient Zahl der Sitze 1, 7 177'039</w:t>
      </w:r>
    </w:p>
    <w:p>
      <w:r>
        <w:t>45'523 3 2, 8 50'575</w:t>
      </w:r>
    </w:p>
    <w:p>
      <w:r>
        <w:t>45'523 1 Total 227'614</w:t>
      </w:r>
    </w:p>
    <w:p>
      <w:r>
        <w:t>4</w:t>
      </w:r>
    </w:p>
    <w:p>
      <w:r>
        <w:t>Unterlistengruppe 1, 7 Zahl der Sitze 3</w:t>
      </w:r>
    </w:p>
    <w:p>
      <w:r>
        <w:t>Stimmenzahl 177'039</w:t>
      </w:r>
    </w:p>
    <w:p>
      <w:r>
        <w:t>Quotient 44'260</w:t>
      </w:r>
    </w:p>
    <w:p>
      <w:r>
        <w:t>Erste Verteilung Stimmenzahl Quotient Zahl der Sitze 1 4'874</w:t>
      </w:r>
    </w:p>
    <w:p>
      <w:r>
        <w:t>44'260</w:t>
      </w:r>
    </w:p>
    <w:p>
      <w:r>
        <w:t>7 172'165</w:t>
      </w:r>
    </w:p>
    <w:p>
      <w:r>
        <w:t>44'260 3 Total 177'039</w:t>
      </w:r>
    </w:p>
    <w:p>
      <w:r>
        <w:t>3</w:t>
      </w:r>
    </w:p>
    <w:p>
      <w:r>
        <w:t>Unterlistengruppe 2, 8 Zahl der Sitze 1</w:t>
      </w:r>
    </w:p>
    <w:p>
      <w:r>
        <w:t>Stimmenzahl 50'575</w:t>
      </w:r>
    </w:p>
    <w:p>
      <w:r>
        <w:t>Quotient 25'288</w:t>
      </w:r>
    </w:p>
    <w:p>
      <w:r>
        <w:t>Erste Verteilung Stimmenzahl Quotient Zahl der Sitze 2 47'136</w:t>
      </w:r>
    </w:p>
    <w:p>
      <w:r>
        <w:t>25'288 1 8 3'439</w:t>
      </w:r>
    </w:p>
    <w:p>
      <w:r>
        <w:t>25'288</w:t>
      </w:r>
    </w:p>
    <w:p>
      <w:r>
        <w:t>Total 50'575</w:t>
      </w:r>
    </w:p>
    <w:p>
      <w:r>
        <w:t>1</w:t>
      </w:r>
    </w:p>
    <w:p>
      <w:r>
        <w:t>Listengruppe 3, 4, 5, 6 Zahl der Sitze 1</w:t>
      </w:r>
    </w:p>
    <w:p>
      <w:r>
        <w:t>Stimmenzahl 86'338</w:t>
      </w:r>
    </w:p>
    <w:p>
      <w:r>
        <w:t>Quotient 43'170</w:t>
      </w:r>
    </w:p>
    <w:p>
      <w:r>
        <w:t>Erste Verteilung Stimmenzahl Quotient Zahl der Sitze 3 11'839</w:t>
      </w:r>
    </w:p>
    <w:p>
      <w:r>
        <w:t>43'170</w:t>
      </w:r>
    </w:p>
    <w:p>
      <w:r>
        <w:t>4 63'524</w:t>
      </w:r>
    </w:p>
    <w:p>
      <w:r>
        <w:t>43'170 1 5, 6 10'975</w:t>
      </w:r>
    </w:p>
    <w:p>
      <w:r>
        <w:t>43'170</w:t>
      </w:r>
    </w:p>
    <w:p>
      <w:r>
        <w:t>Total 86'338</w:t>
      </w:r>
    </w:p>
    <w:p>
      <w:r>
        <w:t>1</w:t>
      </w:r>
    </w:p>
    <w:p>
      <w:r>
        <w:t>Listengruppe 9, 11, 12 Zahl der Sitze 1</w:t>
      </w:r>
    </w:p>
    <w:p>
      <w:r>
        <w:t>Stimmenzahl 91'604</w:t>
      </w:r>
    </w:p>
    <w:p>
      <w:r>
        <w:t>Quotient 45'803</w:t>
      </w:r>
    </w:p>
    <w:p>
      <w:r>
        <w:t>Erste Verteilung Stimmenzahl Quotient Zahl der Sitze 9 48'826</w:t>
      </w:r>
    </w:p>
    <w:p>
      <w:r>
        <w:t>45'803 1 11, 12 42'778</w:t>
      </w:r>
    </w:p>
    <w:p>
      <w:r>
        <w:t>45'803</w:t>
      </w:r>
    </w:p>
    <w:p>
      <w:r>
        <w:t>Total 91'604</w:t>
      </w:r>
    </w:p>
    <w:p>
      <w:r>
        <w:t>1</w:t>
      </w:r>
    </w:p>
    <w:p>
      <w:r>
        <w:t>Kanton Thurgau</w:t>
      </w:r>
    </w:p>
    <w:p>
      <w:r>
        <w:t>7721 1 Junge Schweizerische Volkspartei / JSVP Nicht gewählt sind:</w:t>
      </w:r>
    </w:p>
    <w:p>
      <w:r>
        <w:t>Name Geb. Beruf Heimatort Wohnort Stimmen 1 Zahnd Vico 1980 Zimmermann, Student Wahlern BE Münchwilen TG 1'457 2 Rinkes Melanie 1981 Kfm. Angestellte Lustdorf Bottighofen 868 3 Maurer Jeanine 1986 Kundenberaterin Bischofszell Amriswil 748 4 Stutz Raphael 1989 Kaufmann i.A. Wängi Sirnach 581 5 Kasper Benjamin 1988 Konstrukteur i.A. Berlingen Ermatingen 561 6 Hafen Michael 1988 Kaufmann i.A. Münsterlingen Matzingen 555</w:t>
      </w:r>
    </w:p>
    <w:p>
      <w:r>
        <w:t>Zusatzstimmen 104</w:t>
      </w:r>
    </w:p>
    <w:p>
      <w:r>
        <w:t>2 Freisinnig-Demokratische Partei des Kantons Thurgau / FDP Gewählt ist:</w:t>
      </w:r>
    </w:p>
    <w:p>
      <w:r>
        <w:t>Name Geb. Beruf Heimatort Wohnort Stimmen 1 Messmer Werner 1945 Dipl. Baumeister Erlen, Amriswil Kradolf 13'804</w:t>
      </w:r>
    </w:p>
    <w:p>
      <w:r>
        <w:t>Nicht gewählt sind:</w:t>
      </w:r>
    </w:p>
    <w:p>
      <w:r>
        <w:t>Name Geb. Beruf Heimatort Wohnort Stimmen 1 Schütz Peter 1959 Unternehmer Sumiswald BE Wigoltingen 7'736 2 Vögeli Max 1957 Gemeindeammann Wichtrach BE Weinfelden 7'439 3 Badertscher Gabriele (Gabi) 1963 Geschäftsfrau, Familienfrau Bad Ragaz SG Uttwil 6'263 4 Stokholm Anders 1966 Geschäftsführer Zürich ZH Eschenz 5'744 5 Mettler Ruth 1963 Kauffrau, Marketingplanerin Hemberg SG Wilen TG 4'653</w:t>
      </w:r>
    </w:p>
    <w:p>
      <w:r>
        <w:t>Zusatzstimmen 1'497</w:t>
      </w:r>
    </w:p>
    <w:p>
      <w:r>
        <w:t>3 Evangelische Volkspartei / EVP Nicht gewählt sind:</w:t>
      </w:r>
    </w:p>
    <w:p>
      <w:r>
        <w:t>Name Geb. Beruf Heimatort Wohnort Stimmen 1 Beerli Urs Peter 1953 Arzt Rheineck SG Märstetten 3'200 2 Streckeisen Regula 1945 Ärztin Berg TG Egnach 2'336 3 Aebersold Martin 1952 Berufsschullehrer Felben- Wellhausen Felben- Wellhausen 1'692 4 Baumgartner Esther 1960 Sozialpädagogin Amlikon- Bissegg Weinfelden 1'585 5 Bär Rudolf 1952 Dipl. Badmeister Birwinken Kreuzlingen 1'437 6 Blatter Katrin 1951 Pflegedienstleiterin Winterthur ZH Erlen 1'322</w:t>
      </w:r>
    </w:p>
    <w:p>
      <w:r>
        <w:t>Zusatzstimmen 267</w:t>
      </w:r>
    </w:p>
    <w:p>
      <w:r>
        <w:t>Kanton Thurgau</w:t>
      </w:r>
    </w:p>
    <w:p>
      <w:r>
        <w:t>7722 4 Christlichdemokratische Volkspartei Thurgau / CVP Gewählt ist:</w:t>
      </w:r>
    </w:p>
    <w:p>
      <w:r>
        <w:t>Name Geb. Beruf Heimatort Wohnort Stimmen 1 Häberli-Koller Brigitte 1958 Kfm. Angestellte, Familienfrau Münchenbuchsee BE Bichelsee- Balterswil 22'673</w:t>
      </w:r>
    </w:p>
    <w:p>
      <w:r>
        <w:t>Nicht gewählt sind:</w:t>
      </w:r>
    </w:p>
    <w:p>
      <w:r>
        <w:t>Name Geb. Beruf Heimatort Wohnort Stimmen 1 Lohr Christian 1962 Journalist Kreuzlingen Kreuzlingen 10'302 2 Merz-Abt Thomas 1962 Prof. Dr.phil., Fachbereichsleiter Pädagogische Hochschule Unterägeri ZG Weinfelden 8'587 3 Haag Carmen 1973 Betriebsökonomin HWV Sulgen Stettfurt 8'088 4 Frei Markus 1961 Meisterlandwirt Uesslingen Uesslingen 6'622 5 Vieli Oertle Claudia 1976 Typogr. Gestalterin Vals GR Erlen 4'698</w:t>
      </w:r>
    </w:p>
    <w:p>
      <w:r>
        <w:t>Zusatzstimmen 2'554</w:t>
      </w:r>
    </w:p>
    <w:p>
      <w:r>
        <w:t>5 Eidgenössisch-Demokratische Union / EDU Nicht gewählt sind:</w:t>
      </w:r>
    </w:p>
    <w:p>
      <w:r>
        <w:t>Name Geb. Beruf Heimatort Wohnort Stimmen 1 Wittwer Daniel 1959 Dipl. Financial Consultant NDS FH, eidg.dipl. Versicherungsfachmann Trub BE Sitterdorf 2'724 2 Frischknecht Daniel 1964 Dipl. Psychologe FH, Polizei- Instruktor Herisau AR Romanshorn 1'799 3 Mader Christian 1970 Möbelschreiner Mühleberg BE Frauenfeld 1'395 4 Lüscher Heinz 1949 Dr.med., Geschäftsmann Zürich ZH Wängi 1'178 5 Beetschen Yvonne 1967 Physiotherapeutin, Familienfrau Lenk BE Eschlikon 1'151 6 Tschumi-Dalla Corte Nadine 1976 Bereichsleiterin Verwaltung, Familienfrau Amriswil Landschlacht 1'073</w:t>
      </w:r>
    </w:p>
    <w:p>
      <w:r>
        <w:t>Zusatzstimmen 102</w:t>
      </w:r>
    </w:p>
    <w:p>
      <w:r>
        <w:t>6 Junge Eidgenössisch-Demokratische Union / jEDU Nicht gewählt sind:</w:t>
      </w:r>
    </w:p>
    <w:p>
      <w:r>
        <w:t>Name Geb. Beruf Heimatort Wohnort Stimmen 1 Dick Lukas 1978 Dipl. Ing. Lebensmitteltechnologie Brunnenthal SO Weinfelden 376 2 Felleiter Christina 1977 Med. Praxisassistentin Schmiedrued AG Zuben 285</w:t>
      </w:r>
    </w:p>
    <w:p>
      <w:r>
        <w:t>Kanton Thurgau</w:t>
      </w:r>
    </w:p>
    <w:p>
      <w:r>
        <w:t>7723</w:t>
      </w:r>
    </w:p>
    <w:p>
      <w:r>
        <w:t>Name Geb. Beruf Heimatort Wohnort Stimmen 3 Kurz Nadia 1989 Maturandin Ellikon a.d.Th. ZH Frauenfeld 256 4 Wittwer Manuel 1988 Maturand Trub BE Sitterdorf 212 5 Schaffner Simon 1986 MTRA i.A. Anwil BL Kesswil 209 6 Keller Tobias 1982 Stud.phil.hist. Kirchberg SG Frauenfeld 206</w:t>
      </w:r>
    </w:p>
    <w:p>
      <w:r>
        <w:t>Zusatzstimmen 9</w:t>
      </w:r>
    </w:p>
    <w:p>
      <w:r>
        <w:t>7 Schweizerische Volkspartei Thurgau / SVP Gewählt sind:</w:t>
      </w:r>
    </w:p>
    <w:p>
      <w:r>
        <w:t>Name Geb. Beruf Heimatort Wohnort Stimmen 1 Spuhler Peter 1959 Unternehmer Zürich ZH Weiningen 46'798 2 Walter Hansjörg 1951 Meisterlandwirt Löhningen SH Wängi 37'583 3 Baumann J. Alexander 1942 Dr.iur., Rechtsanwalt Flüelen UR Kreuzlingen 28'139</w:t>
      </w:r>
    </w:p>
    <w:p>
      <w:r>
        <w:t>Nicht gewählt sind:</w:t>
      </w:r>
    </w:p>
    <w:p>
      <w:r>
        <w:t>Name Geb. Beruf Heimatort Wohnort Stimmen 1 Knill Monika 1972 Hausfrau, Geschäftsfrau Appenzell AI, Erlen Alterswilen 19'102 2 Herzog Verena 1956 Hausfrau, Geschäftsfrau Winterthur ZH, Homburg Frauenfeld 18'360 3 Vonlanthen Andrea 1947 Chefredaktor Fribourg FR Arbon 17'890</w:t>
      </w:r>
    </w:p>
    <w:p>
      <w:r>
        <w:t>Zusatzstimmen 4'293</w:t>
      </w:r>
    </w:p>
    <w:p>
      <w:r>
        <w:t>8 Jungfreisinnige / JF Nicht gewählt sind:</w:t>
      </w:r>
    </w:p>
    <w:p>
      <w:r>
        <w:t>Name Geb. Beruf Heimatort Wohnort Stimmen 1 Schläpfer Jörg 1984 Student VWL Rehetobel AR Frauenfeld 706 2 Leuthard Daniel 1978 Lic.oec. Merenschwand AG Dotnacht 627 3 Mäder Brenda 1986 Studentin BWL Kirchberg SG Weinfelden 606</w:t>
      </w:r>
    </w:p>
    <w:p>
      <w:r>
        <w:t>4 Mühlemann Elias 1985 Student Jura Alchenstorf BE Weinfelden 571 5 Oetiker Lorenz 1986 Student VWL Frauenfeld Frauenfeld 444 6 Sauter Christina 1988 Kauffrau Sulgen Wigoltingen 422</w:t>
      </w:r>
    </w:p>
    <w:p>
      <w:r>
        <w:t>Zusatzstimmen 63</w:t>
      </w:r>
    </w:p>
    <w:p>
      <w:r>
        <w:t>Kanton Thurgau</w:t>
      </w:r>
    </w:p>
    <w:p>
      <w:r>
        <w:t>7724 9 SP + Gewerkschaftsbund / SP + GB Gewählt ist:</w:t>
      </w:r>
    </w:p>
    <w:p>
      <w:r>
        <w:t>Name Geb. Beruf Heimatort Wohnort Stimmen 1 Graf-Litscher Edith 1964 Agenturleiterin Wolfhalden AR, Sevelen SG Frauenfeld 13'288</w:t>
      </w:r>
    </w:p>
    <w:p>
      <w:r>
        <w:t>Nicht gewählt sind:</w:t>
      </w:r>
    </w:p>
    <w:p>
      <w:r>
        <w:t>Name Geb. Beruf Heimatort Wohnort Stimmen 1 Oberholzer Susanne 1980 Sprachwissenschafterin Goldingen SG Frauenfeld 8'175 2 Bruggmann Renate 1956 Lehrerin Degersheim- Magdenau SG Kradolf 8'023 3 Herzog Heinz 1954 Gewerkschaftssekretär Thal SG Arbon 6'368 4 Kern Barbara 1954 Pflegefachfrau DN II Berlingen Kreuzlingen 6'279 5 Schallenberg Arthur (Turi) 1965 Geschäftsleiter Därstetten BE Bürglen TG 5'371</w:t>
      </w:r>
    </w:p>
    <w:p>
      <w:r>
        <w:t>Zusatzstimmen 1'322</w:t>
      </w:r>
    </w:p>
    <w:p>
      <w:r>
        <w:t>10 Alternative Liste - gegen Politlügen / AL Nicht gewählt sind:</w:t>
      </w:r>
    </w:p>
    <w:p>
      <w:r>
        <w:t>Name Geb. Beruf Heimatort Wohnort Stimmen 1 Coray Gabriela (Gabi) 1965 Freie Unternehmerin Rüthi SG Mauren 1'712 2 Kobler Pascal 1988 Detailhandelsangestellter Rüthi SG Kreuzlingen 633 3 Hubli Maria 1952 Kfm. Angestellte Frauenfeld Steckborn 566</w:t>
      </w:r>
    </w:p>
    <w:p>
      <w:r>
        <w:t>Zusatzstimmen 59</w:t>
      </w:r>
    </w:p>
    <w:p>
      <w:r>
        <w:t>11 Grüne Partei Thurgau / GP Nicht gewählt sind:</w:t>
      </w:r>
    </w:p>
    <w:p>
      <w:r>
        <w:t>Name Geb. Beruf Heimatort Wohnort Stimmen 1 Schwyter Silvia 1953 Gemeindeammann Frauenfeld, Lachen SZ Sommeri 10'545 2 Leutenegger Guido 1958 Unternehmer Wallenwil Kreuzlingen 6'556 3 Kappeler Toni 1945 Lehrer Zürich ZH Münchwilen TG 5'815 4 Hartmann Brigitta 1958 Kauffrau Affoltern i.E. BE Weinfelden 4'298 5 Winiger Katharina 1953 Lic.phil. II Jona SG, Frauenfeld Frauenfeld 3'929 6 Ritzi Ernst 1959 Redaktor, Kirchenratsaktuar Schönholzerswilen Sulgen 3'853</w:t>
      </w:r>
    </w:p>
    <w:p>
      <w:r>
        <w:t>Zusatzstimmen 1'054</w:t>
      </w:r>
    </w:p>
    <w:p>
      <w:r>
        <w:t>Kanton Thurgau</w:t>
      </w:r>
    </w:p>
    <w:p>
      <w:r>
        <w:t>7725 12 Junge Grüne Thurgau / JuGrü Nicht gewählt sind:</w:t>
      </w:r>
    </w:p>
    <w:p>
      <w:r>
        <w:t>Name Geb. Beruf Heimatort Wohnort Stimmen 1 Erni Kathrin 1984 Studentin Thundorf Wäldi 1'730 2 Wyss Rebekka 1985 Ergotherapeutin i.A. Brütten ZH Mauren 1'157 3 Itten Patrick 1984 Student Thun BE, Spiez BE Romanshorn 1'021 4 Wohlfender Bastian 1988 Student Sulgen Kreuzlingen 903 5 Tschanz Philipp 1983 Kaufmann Wichtrach BE Märstetten 895 6 Schmidt Alena 1989 Schülerin Riehen BS Sirnach 883</w:t>
      </w:r>
    </w:p>
    <w:p>
      <w:r>
        <w:t>Zusatzstimmen 139</w:t>
      </w:r>
    </w:p>
    <w:p>
      <w:r>
        <w:t>13 Katholische Volkspartei Thurgau / KVP Nicht gewählt sind:</w:t>
      </w:r>
    </w:p>
    <w:p>
      <w:r>
        <w:t>Name Geb. Beruf Heimatort Wohnort Stimmen 1 Eisenbart Urban 1951 Landwirt Oberbüren SG Bichelsee 543 2 Kressibucher Josef 1958 Baumschulist Lengwil Berg TG 528 3 Brühwiler Nicolas 1986 Landschaftsgärtner Gossau SG Amriswil 508</w:t>
      </w:r>
    </w:p>
    <w:p>
      <w:r>
        <w:t>Zusatzstimmen 11</w:t>
      </w:r>
    </w:p>
    <w:p>
      <w:r>
        <w:t>14 Einwanderungsstopp - Schweizer Demokraten / SD Nicht gewählt sind:</w:t>
      </w:r>
    </w:p>
    <w:p>
      <w:r>
        <w:t>Name Geb. Beruf Heimatort Wohnort Stimmen 1 Schmidhauser Willy 1943 Mech. Meister Bischofszell Dettighofen 3'871 2 Metz Hans Rudolf 1951 Kantonspolizist Regensdorf ZH, Romoos LU Wigoltingen 2'332 3 Dünner Heinz 1942 Lehrer Weinfelden Lustdorf 1'669</w:t>
      </w:r>
    </w:p>
    <w:p>
      <w:r>
        <w:t>Zusatzstimmen 92</w:t>
      </w:r>
    </w:p>
    <w:p>
      <w:r>
        <w:t>Cantone del Ticino</w:t>
      </w:r>
    </w:p>
    <w:p>
      <w:r>
        <w:t>7726</w:t>
      </w:r>
    </w:p>
    <w:p>
      <w:r>
        <w:t>Cantone del Ticino</w:t>
      </w:r>
    </w:p>
    <w:p>
      <w:r>
        <w:t>Numero dei seggi: 8</w:t>
      </w:r>
    </w:p>
    <w:p>
      <w:r>
        <w:t>Elettori 205'754</w:t>
      </w:r>
    </w:p>
    <w:p>
      <w:r>
        <w:t>Votanti 97'428 = 47.4 %</w:t>
      </w:r>
    </w:p>
    <w:p>
      <w:r>
        <w:t>Schede nulle 416</w:t>
      </w:r>
    </w:p>
    <w:p>
      <w:r>
        <w:t>Schede bianche 1'163</w:t>
      </w:r>
    </w:p>
    <w:p>
      <w:r>
        <w:t>Schede valide 95'849</w:t>
      </w:r>
    </w:p>
    <w:p>
      <w:r>
        <w:t>A. Liste dei candidati e totale dei suffragi</w:t>
      </w:r>
    </w:p>
    <w:p>
      <w:r>
        <w:t>1 Partito Socialista (PS) 134'378</w:t>
      </w:r>
    </w:p>
    <w:p>
      <w:r>
        <w:t>2 Unione Democratica di Centro - Sezione Ticino (UDC) 64'907</w:t>
      </w:r>
    </w:p>
    <w:p>
      <w:r>
        <w:t>3 Generazione Giovani (GG) 14'587</w:t>
      </w:r>
    </w:p>
    <w:p>
      <w:r>
        <w:t>4 Partito Popolare Democratico (PPD) 164'468</w:t>
      </w:r>
    </w:p>
    <w:p>
      <w:r>
        <w:t>5 Lega dei Ticinesi (LEGA TI) 104'249</w:t>
      </w:r>
    </w:p>
    <w:p>
      <w:r>
        <w:t>6 I Liberisti 1'051</w:t>
      </w:r>
    </w:p>
    <w:p>
      <w:r>
        <w:t>7 Partito Umanista 4'755</w:t>
      </w:r>
    </w:p>
    <w:p>
      <w:r>
        <w:t>8 I Verdi 35'656</w:t>
      </w:r>
    </w:p>
    <w:p>
      <w:r>
        <w:t>9 Partito del Lavoro e Giovani Progressisti (PdL) 9'411</w:t>
      </w:r>
    </w:p>
    <w:p>
      <w:r>
        <w:t>10 Partito Liberale Radicale (PLR) 195'206</w:t>
      </w:r>
    </w:p>
    <w:p>
      <w:r>
        <w:t>11 Associazione Liberale Radicale per l'Ambiente (ALRA) 13'427</w:t>
      </w:r>
    </w:p>
    <w:p>
      <w:r>
        <w:t>Totale dei suffragi di partito 742'095</w:t>
      </w:r>
    </w:p>
    <w:p>
      <w:r>
        <w:t>Voti non emessi 24'697</w:t>
      </w:r>
    </w:p>
    <w:p>
      <w:r>
        <w:t>Totale dei suffragi (suffragi di partito + voti non emessi) / Numero dei seggi 95'849</w:t>
      </w:r>
    </w:p>
    <w:p>
      <w:r>
        <w:t>B. Suffragi di partito delle liste congiunte</w:t>
      </w:r>
    </w:p>
    <w:p>
      <w:r>
        <w:t>1 Partito Socialista (PS) 134'378</w:t>
      </w:r>
    </w:p>
    <w:p>
      <w:r>
        <w:t>8 I Verdi 35'656</w:t>
      </w:r>
    </w:p>
    <w:p>
      <w:r>
        <w:t>9 Partito del Lavoro e Giovani Progressisti (PdL) 9'411</w:t>
      </w:r>
    </w:p>
    <w:p>
      <w:r>
        <w:t>Totale 179'445</w:t>
      </w:r>
    </w:p>
    <w:p>
      <w:r>
        <w:t>3 Generazione Giovani (GG) 14'587</w:t>
      </w:r>
    </w:p>
    <w:p>
      <w:r>
        <w:t>4 Partito Popolare Democratico (PPD) 164'468</w:t>
      </w:r>
    </w:p>
    <w:p>
      <w:r>
        <w:t>Totale 179'055</w:t>
      </w:r>
    </w:p>
    <w:p>
      <w:r>
        <w:t>10 Partito Liberale Radicale (PLR) 195'206</w:t>
      </w:r>
    </w:p>
    <w:p>
      <w:r>
        <w:t>11 Associazione Liberale Radicale per l'Ambiente (ALRA) 13'427</w:t>
      </w:r>
    </w:p>
    <w:p>
      <w:r>
        <w:t>Totale 208'633</w:t>
      </w:r>
    </w:p>
    <w:p>
      <w:r>
        <w:t>Quoziente 82'456</w:t>
      </w:r>
    </w:p>
    <w:p>
      <w:r>
        <w:t>Cantone del Ticino</w:t>
      </w:r>
    </w:p>
    <w:p>
      <w:r>
        <w:t>7727 D. Ripartizione dei seggi tra le liste o i gruppi di liste Prima ripartizione Numero dei suffragi Quoziente Numero dei seggi 1, 8, 9 179'445</w:t>
      </w:r>
    </w:p>
    <w:p>
      <w:r>
        <w:t>82'456 2 2 64'907</w:t>
      </w:r>
    </w:p>
    <w:p>
      <w:r>
        <w:t>82'456</w:t>
      </w:r>
    </w:p>
    <w:p>
      <w:r>
        <w:t>3, 4 179'055</w:t>
      </w:r>
    </w:p>
    <w:p>
      <w:r>
        <w:t>82'456 2 5 104'249</w:t>
      </w:r>
    </w:p>
    <w:p>
      <w:r>
        <w:t>82'456 1 6 1'051</w:t>
      </w:r>
    </w:p>
    <w:p>
      <w:r>
        <w:t>82'456</w:t>
      </w:r>
    </w:p>
    <w:p>
      <w:r>
        <w:t>7 4'755</w:t>
      </w:r>
    </w:p>
    <w:p>
      <w:r>
        <w:t>82'456</w:t>
      </w:r>
    </w:p>
    <w:p>
      <w:r>
        <w:t>10, 11 208'633</w:t>
      </w:r>
    </w:p>
    <w:p>
      <w:r>
        <w:t>82'456 2 Totale 742'095</w:t>
      </w:r>
    </w:p>
    <w:p>
      <w:r>
        <w:t>7</w:t>
      </w:r>
    </w:p>
    <w:p>
      <w:r>
        <w:t>Seconda ripartizione Numero dei suffragi Divisore Quoziente Numero dei seggi 1, 8, 9 179'445 3 59'815 2 2 64'907 1 64'907</w:t>
      </w:r>
    </w:p>
    <w:p>
      <w:r>
        <w:t>3, 4 179'055 3 59'685 2 5 104'249 2 52'124 1 6 1'051 1 1'051</w:t>
      </w:r>
    </w:p>
    <w:p>
      <w:r>
        <w:t>7 4'755 1 4'755</w:t>
      </w:r>
    </w:p>
    <w:p>
      <w:r>
        <w:t>10, 11 208'633 3 69'544 3 Totale 742'095</w:t>
      </w:r>
    </w:p>
    <w:p>
      <w:r>
        <w:t>8</w:t>
      </w:r>
    </w:p>
    <w:p>
      <w:r>
        <w:t>E. Ripartizione dei seggi tra le liste congiunte Gruppo di liste 1, 8, 9 Numero dei seggi 2</w:t>
      </w:r>
    </w:p>
    <w:p>
      <w:r>
        <w:t>Numero dei suffragi 179'445</w:t>
      </w:r>
    </w:p>
    <w:p>
      <w:r>
        <w:t>Quoziente 59'816</w:t>
      </w:r>
    </w:p>
    <w:p>
      <w:r>
        <w:t>Prima ripartizione Numero dei suffragi Quoziente Numero dei seggi 1 134'378</w:t>
      </w:r>
    </w:p>
    <w:p>
      <w:r>
        <w:t>59'816 2 8 35'656</w:t>
      </w:r>
    </w:p>
    <w:p>
      <w:r>
        <w:t>59'816</w:t>
      </w:r>
    </w:p>
    <w:p>
      <w:r>
        <w:t>9 9'411</w:t>
      </w:r>
    </w:p>
    <w:p>
      <w:r>
        <w:t>59'816</w:t>
      </w:r>
    </w:p>
    <w:p>
      <w:r>
        <w:t>Totale 179'445</w:t>
      </w:r>
    </w:p>
    <w:p>
      <w:r>
        <w:t>2</w:t>
      </w:r>
    </w:p>
    <w:p>
      <w:r>
        <w:t>Gruppo di liste 3, 4 Numero dei seggi 2</w:t>
      </w:r>
    </w:p>
    <w:p>
      <w:r>
        <w:t>Numero dei suffragi 179'055</w:t>
      </w:r>
    </w:p>
    <w:p>
      <w:r>
        <w:t>Quoziente 59'686</w:t>
      </w:r>
    </w:p>
    <w:p>
      <w:r>
        <w:t>Prima ripartizione Numero dei suffragi Quoziente Numero dei seggi 3 14'587</w:t>
      </w:r>
    </w:p>
    <w:p>
      <w:r>
        <w:t>59'686</w:t>
      </w:r>
    </w:p>
    <w:p>
      <w:r>
        <w:t>4 164'468</w:t>
      </w:r>
    </w:p>
    <w:p>
      <w:r>
        <w:t>59'686 2 Totale 179'055</w:t>
      </w:r>
    </w:p>
    <w:p>
      <w:r>
        <w:t>2</w:t>
      </w:r>
    </w:p>
    <w:p>
      <w:r>
        <w:t>Cantone del Ticino</w:t>
      </w:r>
    </w:p>
    <w:p>
      <w:r>
        <w:t>7728</w:t>
      </w:r>
    </w:p>
    <w:p>
      <w:r>
        <w:t>Gruppo di liste 10, 11 Numero dei seggi 3</w:t>
      </w:r>
    </w:p>
    <w:p>
      <w:r>
        <w:t>Numero dei suffragi 208'633</w:t>
      </w:r>
    </w:p>
    <w:p>
      <w:r>
        <w:t>Quoziente 52'159</w:t>
      </w:r>
    </w:p>
    <w:p>
      <w:r>
        <w:t>Prima ripartizione Numero dei suffragi Quoziente Numero dei seggi 10 195'206</w:t>
      </w:r>
    </w:p>
    <w:p>
      <w:r>
        <w:t>52'159 3 11 13'427</w:t>
      </w:r>
    </w:p>
    <w:p>
      <w:r>
        <w:t>52'159</w:t>
      </w:r>
    </w:p>
    <w:p>
      <w:r>
        <w:t>Totale 208'633</w:t>
      </w:r>
    </w:p>
    <w:p>
      <w:r>
        <w:t>3</w:t>
      </w:r>
    </w:p>
    <w:p>
      <w:r>
        <w:t>Cantone del Ticino</w:t>
      </w:r>
    </w:p>
    <w:p>
      <w:r>
        <w:t>7729 1 Partito Socialista (PS) Sono eletti:</w:t>
      </w:r>
    </w:p>
    <w:p>
      <w:r>
        <w:t>Cognome Nato Professione Luogo di origine Domicilio Suffragi 1 Carobbio Guscetti Marina 1966 Medico Blenio Lumino 25'015 2 Pedrina Fabio 1954 Economista, pianificatore Airolo Airolo 21'484</w:t>
      </w:r>
    </w:p>
    <w:p>
      <w:r>
        <w:t>Non sono eletti:</w:t>
      </w:r>
    </w:p>
    <w:p>
      <w:r>
        <w:t>Cognome Nato Professione Luogo di origine Domicilio Suffragi 1 Lurati Saverio 1950 Segretario sindacale Canobbio Canobbio 16'361 2 Nessi Alberto 1940 Scrittore Vacallo Bruzella 15'331 3 Martinelli Raffaella 1965 Avvocato Lugano Lugano 14'300 4 Pittà Nadia 1974 Segretaria sindacale Brusio GR S. Nazzaro 12'846 5 Torricelli Gian Paolo 1957 Geografo Lugano Bellinzona 12'403 6 Mirante Amalia 1978 Dottoranda assistente Torricella- Taverne Torricella- Taverne 12'101</w:t>
      </w:r>
    </w:p>
    <w:p>
      <w:r>
        <w:t>Suffragi di complemento 4'537</w:t>
      </w:r>
    </w:p>
    <w:p>
      <w:r>
        <w:t>2 Unione Democratica di Centro - Sezione Ticino (UDC) Non sono eletti:</w:t>
      </w:r>
    </w:p>
    <w:p>
      <w:r>
        <w:t>Cognome Nato Professione Luogo di origine Domicilio Suffragi 1 Isenburg Philipp 1967 Medico dentista Lichtensteig SG Cadempino 9'162 2 Chiesa Marco 1974 Economista, direttore casa anziani Lugano Lugano 8'897 3 Mellini Eros Nicola 1947 Direttore Il Paese Cavigliano Lugano 8'311 4 Pinoja Gabriele 1961 Broker assicurativo Losone Ronco sopra Ascona 7'754 5 Pianezzi Silvano Guglielmo 1958 Avvocato, notaio Vezia Rivera 7'426 6 Del Don Orlando 1956 Medico, docente universitario Gorduno Bellinzona 6'975 7 Filippini Lara 1983 Studentessa universitaria Airolo Camignolo 6'622 8 Damiani Mauro 1970 Impiegato Locarno Gerra Verzasca 6'380</w:t>
      </w:r>
    </w:p>
    <w:p>
      <w:r>
        <w:t>Suffragi di complemento 3'380</w:t>
      </w:r>
    </w:p>
    <w:p>
      <w:r>
        <w:t>Cantone del Ticino</w:t>
      </w:r>
    </w:p>
    <w:p>
      <w:r>
        <w:t>7730 3 Generazione Giovani (GG) Non sono eletti:</w:t>
      </w:r>
    </w:p>
    <w:p>
      <w:r>
        <w:t>Cognome Nato Professione Luogo di origine Domicilio Suffragi 1 Imelli Stefano 1981 Docente SMS Bodio Bodio 2'644 2 Danielli Paolo 1977 Docente SMS Mendrisio Mendrisio 2'328 3 Genazzi Alessandra 1984 Studentessa Maggia Maggia 1'930 4 Ghiggi Nathalie 1983 Studentessa Brissago Losone 1'737 5 Fitas Davina 1981 Sindacalista Mendrisio Mendrisio 1'690 6 Genini Michele 1976 Consulente Cresciano Bellinzona 1'418 7 Casadei Lorenzo 1980 Revisore contabile Monte Carasso Minusio 1'240 8 Vannin Ryan 1977 Esperto comunicazione Lugano Massagno 1'114</w:t>
      </w:r>
    </w:p>
    <w:p>
      <w:r>
        <w:t>Suffragi di complemento 486</w:t>
      </w:r>
    </w:p>
    <w:p>
      <w:r>
        <w:t>4 Partito Popolare Democratico (PPD) Sono eletti:</w:t>
      </w:r>
    </w:p>
    <w:p>
      <w:r>
        <w:t>Cognome Nato Professione Luogo di origine Domicilio Suffragi 1 Robbiani Meinrado 1951 Segretario sindacale Novazzano Caslano 27'677 2 Simoneschi-Cortesi Chiara 1946 Politica Lugano Comano 24'408</w:t>
      </w:r>
    </w:p>
    <w:p>
      <w:r>
        <w:t>Non sono eletti:</w:t>
      </w:r>
    </w:p>
    <w:p>
      <w:r>
        <w:t>Cognome Nato Professione Luogo di origine Domicilio Suffragi 1 Moor Michele 1965 Banchiere Uster ZH Cureglia 23'181 2 Jelmini Angelo 1955 Avvocato, notaio Tenero-Contra Lugano 18'236 3 Bernasconi Angelo 1962 Dr. Fisico ETH Morbio Inferiore Lugano 18'035 4 Baggi Matteo 1961 Avvocato, notaio Malvaglia Malvaglia 17'542 5 Ortelli Marina 1954 Docente Castel S. Pietro Castel S. Pietro 14'039 6 Ortelli Giorgio 1949 Funzionario dirigente cantonale Cabbio Locarno 13'174</w:t>
      </w:r>
    </w:p>
    <w:p>
      <w:r>
        <w:t>Suffragi di complemento 8'176</w:t>
      </w:r>
    </w:p>
    <w:p>
      <w:r>
        <w:t>Cantone del Ticino</w:t>
      </w:r>
    </w:p>
    <w:p>
      <w:r>
        <w:t>7731 5 Lega dei Ticinesi (LEGA TI) E eletto:</w:t>
      </w:r>
    </w:p>
    <w:p>
      <w:r>
        <w:t>Cognome Nato Professione Luogo di origine Domicilio Suffragi 1 Bignasca Attilio12 1943 Commerciante Sonvico Agno 21'247</w:t>
      </w:r>
    </w:p>
    <w:p>
      <w:r>
        <w:t>Non sono eletti:</w:t>
      </w:r>
    </w:p>
    <w:p>
      <w:r>
        <w:t>Cognome Nato Professione Luogo di origine Domicilio Suffragi 1 Gobbi Norman "Vais" 1977 Consulente Quinto Quinto 15'803 2 Quadri Lorenzo 1974 Redattore Canobbio Origlio 15'350 3 Poggi Donatello 1956 Artigiano FFS Onsernone Biasca 11'938 4 Lovera Francesco 1984 Assistente di cura Paradiso Paradiso 9'078 5 Trentini Mauro 1961 Avvocato Giubiasco Lugano 8'911 6 Juilland Francesco 1966 Produttore Chamoson VS Lugano 8'753 7 Ponzio-Corneo Monique 1967 Casalinga Bellinzona Bellinzona 8'291</w:t>
      </w:r>
    </w:p>
    <w:p>
      <w:r>
        <w:t>Suffragi di complemento 4'878</w:t>
      </w:r>
    </w:p>
    <w:p>
      <w:r>
        <w:t>6 I Liberisti Non è eletta:</w:t>
      </w:r>
    </w:p>
    <w:p>
      <w:r>
        <w:t>Cognome Nato Professione Luogo di origine Domicilio Suffragi 1 Beffa Nathalie 1964 Impiegata Airolo Quinto 411</w:t>
      </w:r>
    </w:p>
    <w:p>
      <w:r>
        <w:t>Suffragi di complemento 640</w:t>
      </w:r>
    </w:p>
    <w:p>
      <w:r>
        <w:t>12 Si l’on. Attilio Bignasca, il 18 novembre 2007, sarà eletto al Consiglio degli Stati e rinuncerà al mandato di consigliere nazionale, salvo eventuali ricorsi contro l’elezione del Consiglio degli Stati egli sarà sostituito, in Consiglio nazionale, dal primo subentrante, l’on. Norman „Vais“ Gobbi. Falls Herr Attilio Bignasca am 18. November 2007 in den Ständerat gewählt wird und danach auf die Annahme des Nationalratsmandates verzichtet, wird er, unter Vorbehalt allfälliger Beschwerden gegen die Ständeratswahlen, im Nationalrat durch den ersten Nachrückenden, Herrn Norman „Vais“ Gobbi, ersetzt. Si Monsieur Attilio Bignasca est élu, le 18 novembre 2007, au Conseil des Etats et s’il renonce alors à accepter son mandat de conseiller national, il sera remplacé par Monsieur Norman „Vais“ Gobbi, premier suppléant, sous reserve d’éventuels recours contre les élections au Conseil des Etats.</w:t>
      </w:r>
    </w:p>
    <w:p>
      <w:r>
        <w:t>Cantone del Ticino</w:t>
      </w:r>
    </w:p>
    <w:p>
      <w:r>
        <w:t>7732</w:t>
      </w:r>
    </w:p>
    <w:p>
      <w:r>
        <w:t>7 Partito Umanista Non sono eletti:</w:t>
      </w:r>
    </w:p>
    <w:p>
      <w:r>
        <w:t>Cognome Nato Professione Luogo di origine Domicilio Suffragi 1 Nussbaumer Werner 1948 Medico Wallbach AG Gravesano 1'703 2 Armani Laura "Striebel D." 1961 Medico Winterthur ZH Lugano 784 3 Gianini Matteo 1978 Economista aziendale Lugano Camorino 674 4 Pejman Katarina 1960 Casalinga Lugano Lugano 302 5 Edera Francesco 1957 Impiegato Mendrisio Mendrisio 283 6 Oberbörsch Michel 1967 Inventore Zurigo ZH Rivera 278 7 Brunner Rodolfo 1943 Meccanico Wattwil SG Cadro 275 8 Walther Maria 1944 Operatrice Arti Visive Ronco sopra Ascona Torricella- Taverne 269</w:t>
      </w:r>
    </w:p>
    <w:p>
      <w:r>
        <w:t>Suffragi di complemento 187</w:t>
      </w:r>
    </w:p>
    <w:p>
      <w:r>
        <w:t>8 I Verdi Non sono eletti:</w:t>
      </w:r>
    </w:p>
    <w:p>
      <w:r>
        <w:t>Cognome Nato Professione Luogo di origine Domicilio Suffragi 1 Savoia Sergio 1964 Direttore programma europeo Alpi WWF Arbedo- Castione Bellinzona 9'196 2 Oehen Guido 1963 Bioagricoltore Neudorf LU Sessa 4'447 3 Herger Werner 1954 Segretario ATA Flüelen UR Capriasca 3'960 4 Zanchi Pierluigi 1959 Tecnico dell'alimentazione Tenero-Contra Locarno 3'821 5 Delcò Petralli Michela 1957 Avvocato, notaio Bellinzona, Valcolla Camorino 3'422 6 Belloni Sveva 1976 Educatrice Genestrerio Lugano 3'355 7 Canonica Giorgio 1940 Pensionato Bidogno Bidogno 3'240 8 Bacchetta Elena ("Bacche") 1980 Segretaria d'albergo Chiasso Morbio Inferiore 3'168</w:t>
      </w:r>
    </w:p>
    <w:p>
      <w:r>
        <w:t>Suffragi di complemento 1'047</w:t>
      </w:r>
    </w:p>
    <w:p>
      <w:r>
        <w:t>Cantone del Ticino</w:t>
      </w:r>
    </w:p>
    <w:p>
      <w:r>
        <w:t>7733 9 Partito del Lavoro e Giovani Progressisti (PdL) Non sono eletti:</w:t>
      </w:r>
    </w:p>
    <w:p>
      <w:r>
        <w:t>Cognome Nato Professione Luogo di origine Domicilio Suffragi 1 Beretta-Piccoli Fausto ("Gerry") 1946 Assistente sociale Lugano Lugano 2'483 2 Bianchi Gianluca 1982 Elettricista Villa Luganese Cadro 1'194 3 Ay Massimiliano 1982 Studente Bellinzona Bellinzona 1'040 4 Wirz Prisca 1972 Libraia Stäfa ZH Lugano 980 5 Schmid Leonardo 1985 Studente Flims GR Lugano 955 6 Mondini Stelio 1952 Macellaio Locarno Locarno 954 7 Cozzaglio Saïda 1971 Casalinga Isorno Biasca 837 8 Pulino Rodolfo 1984 Informatico Mendrisio Lugano 710</w:t>
      </w:r>
    </w:p>
    <w:p>
      <w:r>
        <w:t>Suffragi di complemento 258</w:t>
      </w:r>
    </w:p>
    <w:p>
      <w:r>
        <w:t>10 Partito Liberale Radicale (PLR) Sono eletti:</w:t>
      </w:r>
    </w:p>
    <w:p>
      <w:r>
        <w:t>Cognome Nato Professione Luogo di origine Domicilio Suffragi 1 Pelli Fulvio 1951 Avvocato, notaio Aranno Sorengo 35'285 2 Abate Fabio 1966 Avvocato, notaio Cabbio Locarno 31'801 3 Cassis Ignazio 1961 Medico Sessa Collina d'Oro 28'512</w:t>
      </w:r>
    </w:p>
    <w:p>
      <w:r>
        <w:t>Non sono eletti:</w:t>
      </w:r>
    </w:p>
    <w:p>
      <w:r>
        <w:t>Cognome Nato Professione Luogo di origine Domicilio Suffragi 1 Merlini Giovanni 1962 Avvocato, notaio Minusio Minusio 26'404 2 Lazzarotto Franco 1951 Direttore scuola media Onsernone Biasca 19'332 3 Fasana-Arnaboldi Beatrice 1969 Ingegnere alimentare Sagno-Chiasso Chiasso 14'270 4 Rizzi Stefano 1976 Economista Maroggia Bedano 13'691 5 Bernasconi Giorgio Carlo 1949 Avvocato, notaio Lugano Melide 12'824</w:t>
      </w:r>
    </w:p>
    <w:p>
      <w:r>
        <w:t>Suffragi di complemento 13'087</w:t>
      </w:r>
    </w:p>
    <w:p>
      <w:r>
        <w:t>Cantone del Ticino</w:t>
      </w:r>
    </w:p>
    <w:p>
      <w:r>
        <w:t>7734 11 Associazione Liberale Radicale per l'Ambiente (ALRA) Non sono eletti:</w:t>
      </w:r>
    </w:p>
    <w:p>
      <w:r>
        <w:t>Cognome Nato Professione Luogo di origine Domicilio Suffragi 1 Croce Nello 1951 Agricoltore Quinto Blenio 2'709 2 Martucci Marco 1950 Insegnante Lugano Torricella- Taverne 2'640 3 Moresi Gianni 1952 Funzionario dirigente cantonale Certara Bissone 2'426 4 Conti Ario 1954 Biologo Blenio Tegna 1'623 5 Burckhardt Louise 1955 Docente Basilea BS Gordola 1'494 6 Mobiglia Massimo 1969 Architetto, docente Gordola Minusio 1'324</w:t>
      </w:r>
    </w:p>
    <w:p>
      <w:r>
        <w:t>Suffragi di complemento 1'211</w:t>
      </w:r>
    </w:p>
    <w:p>
      <w:r>
        <w:t>Canton de Vaud</w:t>
      </w:r>
    </w:p>
    <w:p>
      <w:r>
        <w:t>7735</w:t>
      </w:r>
    </w:p>
    <w:p>
      <w:r>
        <w:t>Canton de Vaud</w:t>
      </w:r>
    </w:p>
    <w:p>
      <w:r>
        <w:t>Nombre de sièges 18</w:t>
      </w:r>
    </w:p>
    <w:p>
      <w:r>
        <w:t>Electeurs 389'191</w:t>
      </w:r>
    </w:p>
    <w:p>
      <w:r>
        <w:t>- dont hommes 180'668</w:t>
      </w:r>
    </w:p>
    <w:p>
      <w:r>
        <w:t>- dont femmes 208'523</w:t>
      </w:r>
    </w:p>
    <w:p>
      <w:r>
        <w:t>- dont Suisses de l'étranger 11'796</w:t>
      </w:r>
    </w:p>
    <w:p>
      <w:r>
        <w:t>Votants 183'426 = 47.1 %</w:t>
      </w:r>
    </w:p>
    <w:p>
      <w:r>
        <w:t>Bulletins rentrés 172'500</w:t>
      </w:r>
    </w:p>
    <w:p>
      <w:r>
        <w:t>Bulletins nuls 1'099</w:t>
      </w:r>
    </w:p>
    <w:p>
      <w:r>
        <w:t>Bulletins blancs 956</w:t>
      </w:r>
    </w:p>
    <w:p>
      <w:r>
        <w:t>Bulletins valables 170'445</w:t>
      </w:r>
    </w:p>
    <w:p>
      <w:r>
        <w:t>A. Liste des candidats et total des suffrages</w:t>
      </w:r>
    </w:p>
    <w:p>
      <w:r>
        <w:t>1 PDC Parti Démocrate Chrétien 129'415</w:t>
      </w:r>
    </w:p>
    <w:p>
      <w:r>
        <w:t>2 PRD Les Jeunes Radicaux 30'880</w:t>
      </w:r>
    </w:p>
    <w:p>
      <w:r>
        <w:t>3 Les Verts Mouvement écologiste 424'705</w:t>
      </w:r>
    </w:p>
    <w:p>
      <w:r>
        <w:t>4 PEV Parti Evangélique Vaud 32'380</w:t>
      </w:r>
    </w:p>
    <w:p>
      <w:r>
        <w:t>5 Parti Socialiste Vaudois 654'769</w:t>
      </w:r>
    </w:p>
    <w:p>
      <w:r>
        <w:t>6 A Gauche toute ! solidaritéS 62'742</w:t>
      </w:r>
    </w:p>
    <w:p>
      <w:r>
        <w:t>7 UDF Union Démocratique Fédérale 37'438</w:t>
      </w:r>
    </w:p>
    <w:p>
      <w:r>
        <w:t>8 PRD Les Radicaux. Parti Radical-Démocratique 402'594</w:t>
      </w:r>
    </w:p>
    <w:p>
      <w:r>
        <w:t>9 A Gauche toute ! POP &amp; Gauche en mouvement 140'024</w:t>
      </w:r>
    </w:p>
    <w:p>
      <w:r>
        <w:t>10 PDC Génération 20-40 37'466</w:t>
      </w:r>
    </w:p>
    <w:p>
      <w:r>
        <w:t>11 écologie libérale 109'174</w:t>
      </w:r>
    </w:p>
    <w:p>
      <w:r>
        <w:t>12 LIBERAL Parti libéral vaudois 240'348</w:t>
      </w:r>
    </w:p>
    <w:p>
      <w:r>
        <w:t>13 UDC Union Démocratique du Centre 666'818</w:t>
      </w:r>
    </w:p>
    <w:p>
      <w:r>
        <w:t>14 Action Nationale Démocrates Suisses Section Vaudoise 7'416</w:t>
      </w:r>
    </w:p>
    <w:p>
      <w:r>
        <w:t>Total des suffrages de parti 2'976'169</w:t>
      </w:r>
    </w:p>
    <w:p>
      <w:r>
        <w:t>Suffrages blancs 91'841</w:t>
      </w:r>
    </w:p>
    <w:p>
      <w:r>
        <w:t>Total des suffrages (suffrages de parti + suffrages blancs) / nombre de sièges 170'445</w:t>
      </w:r>
    </w:p>
    <w:p>
      <w:r>
        <w:t>B. Suffrages de parti des listes apparentées</w:t>
      </w:r>
    </w:p>
    <w:p>
      <w:r>
        <w:t>1 PDC Parti Démocrate Chrétien 129'415</w:t>
      </w:r>
    </w:p>
    <w:p>
      <w:r>
        <w:t>4 PEV Parti Evangélique Vaud 32'380</w:t>
      </w:r>
    </w:p>
    <w:p>
      <w:r>
        <w:t>7 UDF Union Démocratique Fédérale 37'438</w:t>
      </w:r>
    </w:p>
    <w:p>
      <w:r>
        <w:t>10 PDC Génération 20-40 37'466</w:t>
      </w:r>
    </w:p>
    <w:p>
      <w:r>
        <w:t>Total 236'699</w:t>
      </w:r>
    </w:p>
    <w:p>
      <w:r>
        <w:t>2 PRD Les Jeunes Radicaux 30'880</w:t>
      </w:r>
    </w:p>
    <w:p>
      <w:r>
        <w:t>8 PRD Les Radicaux. Parti Radical-Démocratique 402'594</w:t>
      </w:r>
    </w:p>
    <w:p>
      <w:r>
        <w:t>12 LIBERAL Parti libéral vaudois 240'348</w:t>
      </w:r>
    </w:p>
    <w:p>
      <w:r>
        <w:t>13 UDC Union Démocratique du Centre 666'818</w:t>
      </w:r>
    </w:p>
    <w:p>
      <w:r>
        <w:t>Total 1'340'640</w:t>
      </w:r>
    </w:p>
    <w:p>
      <w:r>
        <w:t>Canton de Vaud</w:t>
      </w:r>
    </w:p>
    <w:p>
      <w:r>
        <w:t>7736</w:t>
      </w:r>
    </w:p>
    <w:p>
      <w:r>
        <w:t>3 Les Verts Mouvement écologiste 424'705</w:t>
      </w:r>
    </w:p>
    <w:p>
      <w:r>
        <w:t>5 Parti Socialiste Vaudois 654'769</w:t>
      </w:r>
    </w:p>
    <w:p>
      <w:r>
        <w:t>6 A Gauche toute ! solidaritéS 62'742</w:t>
      </w:r>
    </w:p>
    <w:p>
      <w:r>
        <w:t>9 A Gauche toute ! POP &amp; Gauche en mouvement 140'024</w:t>
      </w:r>
    </w:p>
    <w:p>
      <w:r>
        <w:t>Total 1'282'240</w:t>
      </w:r>
    </w:p>
    <w:p>
      <w:r>
        <w:t>C. Suffrages des listes sous-apparentées</w:t>
      </w:r>
    </w:p>
    <w:p>
      <w:r>
        <w:t>1 PDC Parti Démocrate Chrétien 129'415</w:t>
      </w:r>
    </w:p>
    <w:p>
      <w:r>
        <w:t>10 PDC Génération 20-40 37'466</w:t>
      </w:r>
    </w:p>
    <w:p>
      <w:r>
        <w:t>Total 166'881</w:t>
      </w:r>
    </w:p>
    <w:p>
      <w:r>
        <w:t>2 PRD Les Jeunes Radicaux 30'880</w:t>
      </w:r>
    </w:p>
    <w:p>
      <w:r>
        <w:t>8 PRD Les Radicaux. Parti Radical-Démocratique 402'594</w:t>
      </w:r>
    </w:p>
    <w:p>
      <w:r>
        <w:t>Total 433'474</w:t>
      </w:r>
    </w:p>
    <w:p>
      <w:r>
        <w:t>6 A Gauche toute ! solidaritéS 62'742</w:t>
      </w:r>
    </w:p>
    <w:p>
      <w:r>
        <w:t>9 A Gauche toute ! POP &amp; Gauche en mouvement 140'024</w:t>
      </w:r>
    </w:p>
    <w:p>
      <w:r>
        <w:t>Total 202'766</w:t>
      </w:r>
    </w:p>
    <w:p>
      <w:r>
        <w:t>Quotient 156'641</w:t>
      </w:r>
    </w:p>
    <w:p>
      <w:r>
        <w:t>D. Répartition des sièges entre les listes ou les groupes de listes Première répartition Nombre de suffrages Quotient Nombre de sièges 1, 4, 7, 10 236'699</w:t>
      </w:r>
    </w:p>
    <w:p>
      <w:r>
        <w:t>156'641 1 2, 8, 12, 13 1'340'640</w:t>
      </w:r>
    </w:p>
    <w:p>
      <w:r>
        <w:t>156'641 8 3, 5, 6, 9 1'282'240</w:t>
      </w:r>
    </w:p>
    <w:p>
      <w:r>
        <w:t>156'641 8 11 109'174</w:t>
      </w:r>
    </w:p>
    <w:p>
      <w:r>
        <w:t>156'641</w:t>
      </w:r>
    </w:p>
    <w:p>
      <w:r>
        <w:t>14 7'416</w:t>
      </w:r>
    </w:p>
    <w:p>
      <w:r>
        <w:t>156'641</w:t>
      </w:r>
    </w:p>
    <w:p>
      <w:r>
        <w:t>Total 2'976'169</w:t>
      </w:r>
    </w:p>
    <w:p>
      <w:r>
        <w:t>17</w:t>
      </w:r>
    </w:p>
    <w:p>
      <w:r>
        <w:t>Deuxième répartition Nombre de suffrages Diviseur Quotient Nombre de sièges 1, 4, 7, 10 236'699 2 118'349 1 2, 8, 12, 13 1'340'640 9 148'960 9 3, 5, 6, 9 1'282'240 9 142'471 8 11 109'174 1 109'174</w:t>
      </w:r>
    </w:p>
    <w:p>
      <w:r>
        <w:t>14 7'416 1 7'416</w:t>
      </w:r>
    </w:p>
    <w:p>
      <w:r>
        <w:t>Total 2'976'169</w:t>
      </w:r>
    </w:p>
    <w:p>
      <w:r>
        <w:t>18</w:t>
      </w:r>
    </w:p>
    <w:p>
      <w:r>
        <w:t>Canton de Vaud</w:t>
      </w:r>
    </w:p>
    <w:p>
      <w:r>
        <w:t>7737 E. Répartition des sièges entre les listes apparentées Groupe de listes 1, 4, 7, 10 Nombre de sièges 1</w:t>
      </w:r>
    </w:p>
    <w:p>
      <w:r>
        <w:t>Nombre de suffrages 236'699</w:t>
      </w:r>
    </w:p>
    <w:p>
      <w:r>
        <w:t>Quotient 118'350</w:t>
      </w:r>
    </w:p>
    <w:p>
      <w:r>
        <w:t>Première répartition Nombre de suffrages Quotient Nombre de sièges 1, 10 166'881</w:t>
      </w:r>
    </w:p>
    <w:p>
      <w:r>
        <w:t>118'350 1 4 32'380</w:t>
      </w:r>
    </w:p>
    <w:p>
      <w:r>
        <w:t>118'350</w:t>
      </w:r>
    </w:p>
    <w:p>
      <w:r>
        <w:t>7 37'438</w:t>
      </w:r>
    </w:p>
    <w:p>
      <w:r>
        <w:t>118'350</w:t>
      </w:r>
    </w:p>
    <w:p>
      <w:r>
        <w:t>Total 236'699</w:t>
      </w:r>
    </w:p>
    <w:p>
      <w:r>
        <w:t>1</w:t>
      </w:r>
    </w:p>
    <w:p>
      <w:r>
        <w:t>Groupe de listes sous-apparentées 1, 10 Nombre de sièges 1</w:t>
      </w:r>
    </w:p>
    <w:p>
      <w:r>
        <w:t>Nombre de suffrages 166'881</w:t>
      </w:r>
    </w:p>
    <w:p>
      <w:r>
        <w:t>Quotient 83'441</w:t>
      </w:r>
    </w:p>
    <w:p>
      <w:r>
        <w:t>Première répartition Nombre de suffrages Quotient Nombre de sièges 1 129'415</w:t>
      </w:r>
    </w:p>
    <w:p>
      <w:r>
        <w:t>83'441 1 10 37'466</w:t>
      </w:r>
    </w:p>
    <w:p>
      <w:r>
        <w:t>83'441</w:t>
      </w:r>
    </w:p>
    <w:p>
      <w:r>
        <w:t>Total 166'881</w:t>
      </w:r>
    </w:p>
    <w:p>
      <w:r>
        <w:t>1</w:t>
      </w:r>
    </w:p>
    <w:p>
      <w:r>
        <w:t>Groupe de listes 2, 8, 12, 13 Nombre de sièges 9</w:t>
      </w:r>
    </w:p>
    <w:p>
      <w:r>
        <w:t>Nombre de suffrages 1'340'640</w:t>
      </w:r>
    </w:p>
    <w:p>
      <w:r>
        <w:t>Quotient 134'065</w:t>
      </w:r>
    </w:p>
    <w:p>
      <w:r>
        <w:t>Première répartition Nombre de suffrages Quotient Nombre de sièges 2, 8 433'474</w:t>
      </w:r>
    </w:p>
    <w:p>
      <w:r>
        <w:t>134'065 3 12 240'348</w:t>
      </w:r>
    </w:p>
    <w:p>
      <w:r>
        <w:t>134'065 1 13 666'818</w:t>
      </w:r>
    </w:p>
    <w:p>
      <w:r>
        <w:t>134'065 4 Total 1'340'640</w:t>
      </w:r>
    </w:p>
    <w:p>
      <w:r>
        <w:t>8</w:t>
      </w:r>
    </w:p>
    <w:p>
      <w:r>
        <w:t>Deuxième répartition Nombre de suffrages Diviseur Quotient Nombre de sièges 2, 8 433'474 4 108'368 3 12 240'348 2 120'174 1 13 666'818 5 133'363 5 Total 1'340'640</w:t>
      </w:r>
    </w:p>
    <w:p>
      <w:r>
        <w:t>9</w:t>
      </w:r>
    </w:p>
    <w:p>
      <w:r>
        <w:t>Canton de Vaud</w:t>
      </w:r>
    </w:p>
    <w:p>
      <w:r>
        <w:t>7738</w:t>
      </w:r>
    </w:p>
    <w:p>
      <w:r>
        <w:t>Groupe de listes sous-apparentées 2, 8 Nombre de sièges 3</w:t>
      </w:r>
    </w:p>
    <w:p>
      <w:r>
        <w:t>Nombre de suffrages 433'474</w:t>
      </w:r>
    </w:p>
    <w:p>
      <w:r>
        <w:t>Quotient 108'369</w:t>
      </w:r>
    </w:p>
    <w:p>
      <w:r>
        <w:t>Première répartition Nombre de suffrages Quotient Nombre de sièges 2 30'880</w:t>
      </w:r>
    </w:p>
    <w:p>
      <w:r>
        <w:t>108'369</w:t>
      </w:r>
    </w:p>
    <w:p>
      <w:r>
        <w:t>8 402'594</w:t>
      </w:r>
    </w:p>
    <w:p>
      <w:r>
        <w:t>108'369 3 Total 433'474</w:t>
      </w:r>
    </w:p>
    <w:p>
      <w:r>
        <w:t>3</w:t>
      </w:r>
    </w:p>
    <w:p>
      <w:r>
        <w:t>Groupe de listes 3, 5, 6, 9 Nombre de sièges 8</w:t>
      </w:r>
    </w:p>
    <w:p>
      <w:r>
        <w:t>Nombre de suffrages 1'282'240</w:t>
      </w:r>
    </w:p>
    <w:p>
      <w:r>
        <w:t>Quotient 142'472</w:t>
      </w:r>
    </w:p>
    <w:p>
      <w:r>
        <w:t>Première répartition Nombre de suffrages Quotient Nombre de sièges 3 424'705</w:t>
      </w:r>
    </w:p>
    <w:p>
      <w:r>
        <w:t>142'472 2 5 654'769</w:t>
      </w:r>
    </w:p>
    <w:p>
      <w:r>
        <w:t>142'472 4 6, 9 202'766</w:t>
      </w:r>
    </w:p>
    <w:p>
      <w:r>
        <w:t>142'472 1 Total 1'282'240</w:t>
      </w:r>
    </w:p>
    <w:p>
      <w:r>
        <w:t>7</w:t>
      </w:r>
    </w:p>
    <w:p>
      <w:r>
        <w:t>Deuxième répartition Nombre de suffrages Diviseur Quotient Nombre de sièges 3 424'705 3 141'568 3 5 654'769 5 130'953 4 6, 9 202'766 2 101'383 1 Total 1'282'240</w:t>
      </w:r>
    </w:p>
    <w:p>
      <w:r>
        <w:t>8</w:t>
      </w:r>
    </w:p>
    <w:p>
      <w:r>
        <w:t>Groupe de listes sous-apparentées 6, 9 Nombre de sièges 1</w:t>
      </w:r>
    </w:p>
    <w:p>
      <w:r>
        <w:t>Nombre de suffrages 202'766</w:t>
      </w:r>
    </w:p>
    <w:p>
      <w:r>
        <w:t>Quotient 101'384</w:t>
      </w:r>
    </w:p>
    <w:p>
      <w:r>
        <w:t>Première répartition Nombre de suffrages Quotient Nombre de sièges 6 62'742</w:t>
      </w:r>
    </w:p>
    <w:p>
      <w:r>
        <w:t>101'384</w:t>
      </w:r>
    </w:p>
    <w:p>
      <w:r>
        <w:t>9 140'024</w:t>
      </w:r>
    </w:p>
    <w:p>
      <w:r>
        <w:t>101'384 1 Total 202'766</w:t>
      </w:r>
    </w:p>
    <w:p>
      <w:r>
        <w:t>1</w:t>
      </w:r>
    </w:p>
    <w:p>
      <w:r>
        <w:t>Canton de Vaud</w:t>
      </w:r>
    </w:p>
    <w:p>
      <w:r>
        <w:t>7739 1 PDC Parti Démocrate Chrétien Est élu:</w:t>
      </w:r>
    </w:p>
    <w:p>
      <w:r>
        <w:t>Nom Né Profession Lieu d'origine Domicile Suffrages 1 Neirynck Jacques 1931 Journaliste, écrivain Ecublens Ecublens 19'782</w:t>
      </w:r>
    </w:p>
    <w:p>
      <w:r>
        <w:t>Ne sont pas élus:</w:t>
      </w:r>
    </w:p>
    <w:p>
      <w:r>
        <w:t>Nom Né Profession Lieu d'origine Domicile Suffrages 1 Mossi Michele 1970 Ingénieur physicien, président PDC VD Losone TI Ecublens 8'807 2 Bottlang-Pittet Jaqueline 1955 Syndique, députée Saint-Gall SG Villars-le- Terroir 8'673 3 De Preux Thierry 1944 Conseiller ressources humaines, vice-président PDC VD Sion VS Lutry 6'906 4 Cornaz-Pinferetti Mireille 1951 Enseignante Faoug Lausanne 6'604 5 Beaud-Ecoffey Michelle 1954 Assistante pharmacie Haut Intyamon FR Crissier 6'288 6 Schwab Jean-Jacques 1954 Expert-comptable Siselen BE Pully 6'179 7 Sartorelli Luigi 1963 Maître ébéniste Lausanne Prilly 6'048 8 Imfeld-Berset Françoise 1961 Assistante pharmacie Sarnen OW Echallens 6'045 9 Farine Jean-Claude 1939 Dr ès sciences retraité Courroux JU Eysins 5'918 10 Ruffieux Christian 1954 Economiste informaticien Charmey FR Le Mont-sur- Lausanne 5'835 11 Henzelin Bertrand 1956 Délégué médical Bonfol JU Prilly 5'628 12 Glatz-Studer Françoise 1945 Professeur secondaire retraitée Neuchâtel NE, Saint-Imier BE Lausanne 5'618 13 D'Angelo Vladimir 1945 Commerçant Vevey Vevey 5'612 14 Süess Gothard 1963 Conseiller d'entreprise Malters LU Nyon 5'416 15 Thurre Jean-Pierre 1947 Courtier en assurances Saillon VS Lausanne 5'415 16 Ryser Jean-Luc 1960 Intendant Corcelles-près- Payerne Lausanne 5'395 17 Torti Marco 1942 Consultant indépendant Mendrisio TI Jouxtens- Mézery 5'037</w:t>
      </w:r>
    </w:p>
    <w:p>
      <w:r>
        <w:t>Suffrages complémentaires 4'209</w:t>
      </w:r>
    </w:p>
    <w:p>
      <w:r>
        <w:t>2 PRD Les Jeunes Radicaux Ne sont pas élus:</w:t>
      </w:r>
    </w:p>
    <w:p>
      <w:r>
        <w:t>Nom Né Profession Lieu d'origine Domicile Suffrages 1 Roch François 1979 Informaticien Bougy-Villars Perroy 4'561 2 Golaz Elodie 1983 Etudiante, éducatrice L'Abbaye Renens 4'413 3 Dumoulin Coralie 1980 Fiscaliste d'entreprise Savièse VS Chernex 4'098 4 Grobéty Stéphanie 1988 Etudiante en physique Délémont JU Vers-l'Eglise 4'052 5 Chappaz Robin 1987 Etudiant Monthey VS Chesières 3'287 6 Kubler Steven 1987 Etudiant en droit Glovelier JU, Sceut JU Morges 3'231 7 Delevaux Yann 1987 Etudiant Gilly Gilly 3'187</w:t>
      </w:r>
    </w:p>
    <w:p>
      <w:r>
        <w:t>Suffrages complémentaires 4'051</w:t>
      </w:r>
    </w:p>
    <w:p>
      <w:r>
        <w:t>Canton de Vaud</w:t>
      </w:r>
    </w:p>
    <w:p>
      <w:r>
        <w:t>7740 3 Les Verts Mouvement écologiste Sont élus:</w:t>
      </w:r>
    </w:p>
    <w:p>
      <w:r>
        <w:t>Nom Né Profession Lieu d'origine Domicile Suffrages 1 Recordon Luc13 1955 Avocat Pont-en-Ogoz FR Jouxtens- Mézery 49'602 2 Thorens Goumaz Adèle 1971 Ethicienne, politologue, responsable formation au WWF Sainte-Croix Lausanne 44'881 3 Brélaz Daniel 1950 Mathématicien, syndic Lutry Lausanne 44'653</w:t>
      </w:r>
    </w:p>
    <w:p>
      <w:r>
        <w:t>Ne sont pas élus:</w:t>
      </w:r>
    </w:p>
    <w:p>
      <w:r>
        <w:t>Nom Né Profession Lieu d'origine Domicile Suffrages 1 Van Singer Christian 1950 Physicien Lausanne La Croix-sur- Lutry 22'230 2 Baur Nicole 1961 Journaliste Sarmenstorf AG Carrouge 22'115 3 Baehler Bech Anne 1956 Politologue, secrétaire générale de l'Asloca VD Riex Riex 21'061 4 Métraux Béatrice 1955 Juriste, secrétaire générale FSF Fey Bottens 20'369 5 Roulet Catherine 1945 Spécialiste santé et prévention FRC La Sagne NE, Les Ponts de Martel NE Le Mont-sur- Lausanne 20'256 6 Rossi Vincent 1975 Ingénieur en environnement Epalinges Lausanne 19'864 7 Bavaud Sandrine 1967 Sociologue, secrétaire associative Bottens Lausanne 19'770 8 Morel Sylvie 1968 Mère au foyer, éducatrice spécialisée Russy FR Morges 19'591 9 Epars Olivier 1958 Gardien-gestionnaire réserve des Grangettes, député Penthalaz La Tour-de- Peilz 19'352 10 Pillonel Cédric 1976 Historien, Municipal Yverdon-les- Bains Yverdon-les- Bains 19'333</w:t>
      </w:r>
    </w:p>
    <w:p>
      <w:r>
        <w:t>13 Si Monsieur Luc Recordon est élu, le 11 novembre 2007, au Conseil des Etats et s’il renonce alors à accepter son mandat de conseiller national, il sera remplacé par Monsieur Christian Van Singer, premier suppléant, sous réserve d’éventuels recours contre les élections au Conseil des Etats. Falls Herr Luc Recordon am 11. November 2007 in den Ständerat gewählt wird und danach auf die Annahme des Nationalratsmandates verzichtet, wird er, unter Vorbehalt allfälliger Beschwerden gegen die Ständeratswahlen, im Nationalrat durch den ersten Nachrückenden, Herrn Christian Van Singer, ersetzt. Si l’on. Luc Recordon, l’11 novembre 2007, sarà eletto al Consiglio degli Stati e rinuncerà al mandato di consigliere nazionale, salvo eventuali ricorsi contro l’elezione del Consiglio degli Stati egli sarà sostituito, in Consiglio nazionale, dal primo subentrante, l’on. Christian Van Singer.</w:t>
      </w:r>
    </w:p>
    <w:p>
      <w:r>
        <w:t>Canton de Vaud</w:t>
      </w:r>
    </w:p>
    <w:p>
      <w:r>
        <w:t>7741</w:t>
      </w:r>
    </w:p>
    <w:p>
      <w:r>
        <w:t>Nom Né Profession Lieu d'origine Domicile Suffrages 11 Reymond Catheline 1977 Géologue, spécialiste santé au travail Vaulion Renens 19'217 12 Friedli Daniel 1961 Professeur au Gymnase Wynigen BE Prangins 17'797 13 Prats Alvarez Viviane 1960 Enseignante en travail social, HES SO, EESP Pully Le Mont-sur- Lausanne 17'617 14 Cornuz Eric 1978 Travailleur social Meyrin GE Aigle 17'038</w:t>
      </w:r>
    </w:p>
    <w:p>
      <w:r>
        <w:t>Suffrages complémentaires 9'959</w:t>
      </w:r>
    </w:p>
    <w:p>
      <w:r>
        <w:t>4 PEV Parti Evangélique Vaud Ne sont pas élus:</w:t>
      </w:r>
    </w:p>
    <w:p>
      <w:r>
        <w:t>Nom Né Profession Lieu d'origine Domicile Suffrages 1 Bachmann François 1968 Ingénieur-Consultant Le Locle NE Penthalaz 4'217 2 Guignard Katia 1974 Ostéopathe indépendante L'Abbaye Mont-sur- Rolle 4'197 3 Oppliger Roland 1968 Médecin Signau BE, Lucerne LU Chéserex 3'994 4 Tanner Steve 1972 Ingénieur EPFL, enseignant universitaire Cheseaux- Noréaz Essert-Pittet 3'685 5 Hyka Silvia 1974 Politologue, Coordinatrice romande PEV Suisse Linden BE Lausanne 3'187 6 Yersin Daisy 1947 Aide-inf.-veilleuse Chardonne Epalinges 1'871 7 Brechet Jean-Marc 1943 Ingénieur EPFL Epesses Eysins 1'848 8 Rochat Kerstin 1983 Lic. en relations internationales Le Lieu Gland 1'754 9 Gauglhofer Chantal 1980 Mère au foyer Laufen- Uhwiesen ZH Chavannes- Renens 1'709 10 Rentsch Dora 1962 Bibliothécaire Trub BE Vevey 1'602 11 Torres Mandy 1986 Etudiante en droit Auboranges FR Lausanne 1'511</w:t>
      </w:r>
    </w:p>
    <w:p>
      <w:r>
        <w:t>Suffrages complémentaires 2'805</w:t>
      </w:r>
    </w:p>
    <w:p>
      <w:r>
        <w:t>Canton de Vaud</w:t>
      </w:r>
    </w:p>
    <w:p>
      <w:r>
        <w:t>7742 5 Parti Socialiste Vaudois Sont élus:</w:t>
      </w:r>
    </w:p>
    <w:p>
      <w:r>
        <w:t>Nom Né Profession Lieu d'origine Domicile Suffrages 1 Savary Géraldine14 1968 Journaliste Sâles FR Lausanne 64'699 2 Nordmann Roger 1973 Economiste, politologue Seuzach ZH Lausanne 51'542 3 Aubert Josiane 1949 Enseignante secondaire Le Chenit Le Sentier 40'641 4 Voruz Eric 1945 Secrétaire syndical retraité Moudon Morges 37'456</w:t>
      </w:r>
    </w:p>
    <w:p>
      <w:r>
        <w:t>Ne sont pas élus:</w:t>
      </w:r>
    </w:p>
    <w:p>
      <w:r>
        <w:t>Nom Né Profession Lieu d'origine Domicile Suffrages 1 Marra Ada 1973 Secrétaire générale de l'Union des étudiant-e-s de Suisse Paudex Lausanne 34'383 2 Zwahlen Pierre 1955 Porte-parole de Terre des hommes Saanen BE Lausanne 34'088 3 Depoisier Anne-Marie 1943 Enseignante retraitée Genève GE Renens 33'847 4 Favez Jean-Michel 1954 Enseignant Servion Gland 32'998 5 Meyer Roxanne 1978 Collaboratrice administrative Courlevon FR Villars-le- Grand 32'900 6 Montangero Stéphane 1971 Responsable de communication Bex Lausanne 32'566 7 Fattebert Blaise 1966 Secrétaire général de Pro Familia VD Villars- Bramard Sainte-Croix 32'456 8 Ostorero Chantal 1963 Collaboratrice d'A.C. Lyon Roches BE Grandvaux 31'304 9 Kernen Olivier 1960 Technicien en télécom La Chaux-de- Fonds NE Yverdon-les- Bains 30'946 10 Wermelinger Elisabeth 1955 Libraire Triengen LU Lausanne 30'551</w:t>
      </w:r>
    </w:p>
    <w:p>
      <w:r>
        <w:t>14 Si Madame Géraldine Savary est élue, le 11 novembre 2007, au Conseil des Etats et si elle renonce alors à accepter son mandat de conseillère nationale, elle sera remplacée par Madame Ada Marra, première suppléante, sous réserve d’éventuels recours contre les élections au Conseil des Etats. Falls Frau Géraldine Savary am 11. November 2007 in den Ständerat gewählt wird und danach auf die Annahme des Nationalratsmandates verzichtet, wird sie, unter Vorbehalt allfälliger Beschwerden gegen die Ständeratswahlen, im Nationalrat durch die erste Nachrückende, Frau Ada Marra, ersetzt. Si l’on. Géraldine Savary, il 11 novembre 2007, sarà eletta al Consiglio degli Stati e rinuncerà al mandato di consigliere nazionale, salvo eventuali ricorsi contro l’elezione del Consiglio degli Stati ella sarà sostituita, in Consiglio nazionale, dalla prima subentrante, l’on. Ada Marra.</w:t>
      </w:r>
    </w:p>
    <w:p>
      <w:r>
        <w:t>Canton de Vaud</w:t>
      </w:r>
    </w:p>
    <w:p>
      <w:r>
        <w:t>7743</w:t>
      </w:r>
    </w:p>
    <w:p>
      <w:r>
        <w:t>Nom Né Profession Lieu d'origine Domicile Suffrages 11 Tinouch-Stucki Myriam 1977 Ethnologue et traductrice Röthenbach i.E. BE Château-d'Oex 30'164 12 Cunha Amilcar 1954 Secrétaire syndical Montreux La Tour-de- Peilz 30'132 13 Von Siebenthal Daniel 1960 Géographe Saanen BE Yverdon-les- Bains 29'844 14 Probst Delphine 1971 Ergothérapeute Laupersdorf SO Penthalaz 29'766</w:t>
      </w:r>
    </w:p>
    <w:p>
      <w:r>
        <w:t>Suffrages complémentaires 14'486</w:t>
      </w:r>
    </w:p>
    <w:p>
      <w:r>
        <w:t>6 A Gauche toute ! solidaritéS Ne sont pas élus:</w:t>
      </w:r>
    </w:p>
    <w:p>
      <w:r>
        <w:t>Nom Né Profession Lieu d'origine Domicile Suffrages 1 Dolivo Jean-Michel 1951 Avocat Lausanne Lausanne 13'711 2 Topkiran Naime 1984 Etudiante Yverdon-les- Bains Lausanne 4'137 3 Guex Sébastien 1956 Professeur UNIL Moudon Lausanne 3'750 4 Papilloud Anne 1963 Secrétaire syndicale Conthey VS Lausanne 3'512 5 Brindisi Elisabeth 1942 Journaliste Ogens Lausanne 3'097 6 Masnata François 1934 Professeur émérité Université de Lausanne Coinsins Corseaux 3'085 7 Morisod Nicole 1959 Educatrice spécialisée Vérossaz VS Pully 3'055 8 Hofner Marie-Claude 1951 Médecin Duggingen BL Lausanne 2'872 9 Simonin François 1951 Directeur foyer Rances Champagne 2'819 10 Paccaud Isabelle 1973 Assistante UNIL Prévonloup Lausanne 2'789 11 Schaufelbuehl Janick 1973 Maître-Assistante UNIL, historienne Bremgarten AG Lausanne 2'659 12 Cruchon Juliana 1955 Educatrice spécialisée Bercher Maracon 2'621 13 Conscience Pierre 1989 Gymnasien Delémont JU Denens 2'496 14 Oppikofer Pierre-Yves 1955 Syndicaliste SSP Oppikon TG Lausanne 2'478 15 Müller Maya 1979 Employée de commerce Wattwil SG Lausanne 2'381 16 Jaccard Ludovic 1988 Etudiant Sainte-Croix Lausanne 2'336 17 Scott Tchuente Séverine 1972 Aide à l'enseignement Echallens Lausanne 2'249 18 Trunde Vincent 1988 Gymnasien Genève GE Sévery 2'102</w:t>
      </w:r>
    </w:p>
    <w:p>
      <w:r>
        <w:t>Suffrages complémentaires 593</w:t>
      </w:r>
    </w:p>
    <w:p>
      <w:r>
        <w:t>Canton de Vaud</w:t>
      </w:r>
    </w:p>
    <w:p>
      <w:r>
        <w:t>7744 7 UDF Union Démocratique Fédérale Ne sont pas élus:</w:t>
      </w:r>
    </w:p>
    <w:p>
      <w:r>
        <w:t>Nom Né Profession Lieu d'origine Domicile Suffrages 1 Bernhard Maximilien 1969 Technicien ET Seeberg BE Yverdon-les- Bains 4'652 2 Suter Luc-Olivier 1980 Économiste Thalwil ZH Bugnaux/Rolle 2'586 3 Cretin-Meylan Christine 1959 Aide-soignante Le Chenit Le Chenit 2'206 4 Stoll Christian 1970 Garnisseur Guggisberg BE Montagny- près-Yverdon 2'045 5 Moret Jean-René 1985 Étudiant Clarmont Gland 2'012 6 Rochat Florian 1961 Pasteur Le Lieu Montigny-les- Arsures, France (domicile politique: Lausanne) 2'000 7 Wulliamoz Jérôme 1974 Opticien en instruments Pomy Yverdon-les- Bains 1'984 8 Rochat Marc-Albert 1947 Droguiste Le Lieu, Bavois Le Sentier 1'967 9 Kappeler Philippe 1975 Indépendant Wattenwil BE Aigle 1'924 10 Herren Serge 1963 Employé de commerce Mühleberg BE Renens 1'910 11 Rothen Daniel 1962 Employé de commerce Wahlern BE, Schwarzenburg BE Gryon 1'825 12 Henry Stéphane 1969 Ingénieur Valeyres- Ursins Romanel-sur- Lausanne 1'739 13 Mayer David 1988 Gestionnaire en logistique Gland Gland 1'702 14 Schilliger Lucas 1985 Agent de sécurité Weggis LU Gland 1'694 15 Romon Georgette 1940 Gouvernante Chamblon Yverdon-les- Bains 1'683 16 Guignard Jacques 1969 Courtier L'Abbaye Oron-la-Ville 1'682 17 Bircher-Hirschi Béatrice 1983 Employée de commerce Frutigen BE Villars- Burquin 1'603 18 Delapierre Roland 1948 Technicien de maintenance Jouxtens- Mézery Renens 1'560</w:t>
      </w:r>
    </w:p>
    <w:p>
      <w:r>
        <w:t>Suffrages complémentaires 664</w:t>
      </w:r>
    </w:p>
    <w:p>
      <w:r>
        <w:t>Canton de Vaud</w:t>
      </w:r>
    </w:p>
    <w:p>
      <w:r>
        <w:t>7745 8 PRD Les Radicaux. Parti Radical-Démocratique Sont élus:</w:t>
      </w:r>
    </w:p>
    <w:p>
      <w:r>
        <w:t>Nom Né Profession Lieu d'origine Domicile Suffrages 1 Moret Isabelle 1970 Avocate Clarmont Yens 32'874 2 Favre Charles15 1957 Médecin Saint- Barthélemy Echallens 31'189 3 Français Olivier 1955 Municipal Lausanne Lausanne 28'673</w:t>
      </w:r>
    </w:p>
    <w:p>
      <w:r>
        <w:t>Ne sont pas élus:</w:t>
      </w:r>
    </w:p>
    <w:p>
      <w:r>
        <w:t>Nom Né Profession Lieu d'origine Domicile Suffrages 1 Feller Olivier 1974 Directeur de la CVI Genolier Genolier 27'349 2 Faucherre Jean-Daniel 1955 Transporteur Moudon Moudon 23'818 3 Borloz Frédéric 1966 Comptable Ormont- Dessous Aigle 22'793 4 Wehrli Laurent 1965 Indépendant Montreux Glion 21'570 5 Luisier Brodard Christelle 1974 Avocate Bagnes VS Payerne 20'754 6 Fardel Claude-André 1950 Agriculteur Mutrux Novalles 20'073 7 Calpini Christa 1950 Pharmacienne Sion VS Chexbres 19'863 8 Duboux Michel 1948 Vigneron Epesses, Grandvaux, Lutry Grandvaux 19'371 9 Buffat Marc-Olivier 1961 Avocat Vuarrens Lausanne 18'197 10 Trolliet Albert 1946 Ingénieur agronome Daillens Daillens 17'657 11 Hurni Véronique 1959 Assistante médicale Prilly Prilly 17'421 12 Yersin Marcel-David 1949 Directeur d'école Rougemont Villeneuve 17'021 13 Meystre Gilles 1975 Secrétaire politique Correvon Lausanne 16'535 14 Maier Christina 1966 Economiste Onex GE Lausanne 15'689 15 Divorne Roland 1948 Senior Informaticien Château-d'Oex Renens 15'649</w:t>
      </w:r>
    </w:p>
    <w:p>
      <w:r>
        <w:t>Suffrages complémentaires 16'098</w:t>
      </w:r>
    </w:p>
    <w:p>
      <w:r>
        <w:t>15 Si Monsieur Charles Favre est élu, le 11 novembre 2007, au Conseil des Etats et s’il renonce alors à accepter son mandat de conseiller national, il sera remplacé par Monsieur Olivier Feller, premier suppléant, sous réserve d’éventuels recours contre les élections au Conseil des Etats. Falls Herr Charles Favre am 11. November 2007 in den Ständerat gewählt wird und danach auf die Annahme des Nationalratsmandates verzichtet, wird er, unter Vorbehalt allfälliger Beschwerden gegen die Ständeratswahlen, im Nationalrat durch den ersten Nachrückenden, Herrn Olivier Feller, ersetzt. Si l’on. Charles Favre, il 11 novembre 2007, sarà eletto al Consiglio degli Stati e rinuncerà al mandato di consigliere nazionale, salvo eventuali ricorsi contro l’elezione del Consiglio degli Stati egli sarà sostituito, in Consiglio nazionale, dal primo subentrante, l’on. Olivier Feller.</w:t>
      </w:r>
    </w:p>
    <w:p>
      <w:r>
        <w:t>Canton de Vaud</w:t>
      </w:r>
    </w:p>
    <w:p>
      <w:r>
        <w:t>7746 9 A Gauche toute ! POP &amp; Gauche en mouvement Est élue:</w:t>
      </w:r>
    </w:p>
    <w:p>
      <w:r>
        <w:t>Nom Né Profession Lieu d'origine Domicile Suffrages 1 Huguenin Marianne 1950 Syndique, conseillère nationale Le Locle NE Renens 23'454</w:t>
      </w:r>
    </w:p>
    <w:p>
      <w:r>
        <w:t>Ne sont pas élus:</w:t>
      </w:r>
    </w:p>
    <w:p>
      <w:r>
        <w:t>Nom Né Profession Lieu d'origine Domicile Suffrages 1 Zisyadis Josef 1956 Secrétaire politique POP Lausanne Lausanne 22'679 2 Vuilleumier Marc 1951 Conseiller municipal Tramelan BE Lausanne 7'233 3 Divorne Didier 1964 Responsable informatique CFF Château d'Oex Renens 6'452 4 Forel Olivier 1960 Musicien Morges Nyon 6'387 5 Jaquet-Berger Christiane 1937 Journaliste Vallorbe, Eclépens Lausanne 6'073 6 Grand-Greub Hélène 1948 Infirmière sage-femme La Chaux-de- Fonds NE, Ecoteaux Yverdon-les- Bains 5'989 7 Béguin Jean-Marie 1951 Travailleur social St-Légier Lausanne 5'951 8 Torriani Elena 1981 Infirmière Rancate TI Lausanne 5'801 9 Tschumi Jean-Jacques 1947 Médecin-dentiste Vevey Vevey 5'634 10 Aparicio Isabelle 1959 Secrétaire administrative POP Hérémence VS Prilly 5'627 11 Knecht Evelyne 1962 Comédienne, secrétaire à l'organisation POP Bâle BS Lausanne 5'453 12 Frund Sarah 1985 Etudiante en psychologie Bourrignon JU Lausanne 5'279 13 Blanc Jean-Baptise 1986 Etudiant en sciences politiques Travers NE Baulmes 5'209 14 Rashiti Tefik 1969 Garagiste indépendant Rüderswil BE Nyon 5'180 15 Fischbach-Orioli Vivianne 1958 Mère au foyer Villmergen AG Daillens 5'163 16 Sansonnens Julien 1979 Informaticien, étudiant Vernay FR Pully 5'049 17 Wirths Damien 1985 Etudiant en sciences politiques UNIL Lausanne Neuchâtel NE Lausanne 5'006</w:t>
      </w:r>
    </w:p>
    <w:p>
      <w:r>
        <w:t>Suffrages complémentaires 2'405</w:t>
      </w:r>
    </w:p>
    <w:p>
      <w:r>
        <w:t>10 PDC Génération 20-40 Ne sont pas élus:</w:t>
      </w:r>
    </w:p>
    <w:p>
      <w:r>
        <w:t>Nom Né Profession Lieu d'origine Domicile Suffrages 1 Schmid Céline 1976 Collaboratrice scientifique St. Ursen FR Villars-le- Terroir 3'526 2 Carron Joëlle 1981 Animatrice pastorale jeunesse Sion VS Bottens 2'683 3 Cornut Sandrine 1973 Ethnologue Vouvry VS Lausanne 2'269 4 Simoneschi Andrea 1969 Thérapeute MTC Lugano TI Lausanne 2'223 5 Menzel François 1968 Direction Banque Nyon Vaux-sur- Morges 2'091</w:t>
      </w:r>
    </w:p>
    <w:p>
      <w:r>
        <w:t>Canton de Vaud</w:t>
      </w:r>
    </w:p>
    <w:p>
      <w:r>
        <w:t>7747</w:t>
      </w:r>
    </w:p>
    <w:p>
      <w:r>
        <w:t>Nom Né Profession Lieu d'origine Domicile Suffrages 6 Muller Valentin 1984 Etudiant EPFL sc. Vivant Aubonne Aubonne 2'082 7 Neirynck Julien 1984 Hôtelier Ecublens Saint-Louis, France (domicile politique: Lausanne) 2'009 8 Sagbo Serge 1968 Dr., ingénieur informatique biomédicale Lausanne Echallens 1'989 9 Basset Frédéric 1981 Moniteur sportif Goumoens-la- Ville Vevey 1'954 10 Despont Nicolas 1980 Serrurier Bioley-Orjulaz Lausanne 1'892 11 Hegedüs-Connor Tomika J. 1980 Educatrice petite enfance Prilly Prilly 1'836 12 Vonnez Antoine 1973 Employé d'hôtellerie Yvonand Davos-Platz GR 1'827 13 Blanc-Schaller Gabriela 1968 Secrétaire de direction Belmont-sur- Lausanne Lausanne 1'806 14 Boillat Nicolas 1981 Employé de commerce La Chaux-des- Breuleux JU Lausanne 1'773 15 Monney Marc-Daniel 1967 Géologue Ursy FR Lausanne 1'760 16 Villard Roland 1970 Commerçant Daillens Essertines-sur- Yverdon 1'734 17 Rieder Philippe 1980 Cand.méd.dent. Innertkirchen BE Borex 1'688 18 Piattini David 1982 Employé de commerce Collina d'Oro TI Lausanne 1'669</w:t>
      </w:r>
    </w:p>
    <w:p>
      <w:r>
        <w:t>Suffrages complémentaires 655</w:t>
      </w:r>
    </w:p>
    <w:p>
      <w:r>
        <w:t>11 écologie libérale Ne sont pas élus:</w:t>
      </w:r>
    </w:p>
    <w:p>
      <w:r>
        <w:t>Nom Né Profession Lieu d'origine Domicile Suffrages 1 Chevalley Isabelle 1972 Dr ès chimie Denezy Saint-George 19'168 2 Haury Jacques-André 1952 Médecin Lausanne Lausanne 11'695 3 Courdesse Régis 1950 Ingénieur du génie rural EPFL, géomètre officiel Lausanne Froideville 6'613 4 Anex Luc 1943 Médecin généraliste Ollon Echallens 5'950 5 Cherbuin Pierre 1957 Inspecteur forestier Corcelles-près- Payerne Pailly 5'885 6 Perret Célina 1973 Economiste Brot-Dessous NE, Benken ZH La Tour-de- Peilz 5'256 7 Richard Claire 1959 Ecrivain public, graphologue Chigny Chigny 5'073 8 Vallat Patrick 1964 Architecte, économiste d'entreprise Bure JU Gland 4'700 9 Tella Patricia 1975 Chimiste Lausanne Lausanne 4'645 10 Graf Max 1944 Municipal, préretraité Cully, Rebstein SG Cully 4'210</w:t>
      </w:r>
    </w:p>
    <w:p>
      <w:r>
        <w:t>Canton de Vaud</w:t>
      </w:r>
    </w:p>
    <w:p>
      <w:r>
        <w:t>7748</w:t>
      </w:r>
    </w:p>
    <w:p>
      <w:r>
        <w:t>Nom Né Profession Lieu d'origine Domicile Suffrages 11 Crippa Alec 1960 Avocat Genève GE, Kloten ZH Assens 4'178 12 Leroy-Beaulieu Benjamin 1979 Doctorant ès sc.math. Oberburg BE Renens 4'169 13 Wahlen Jean-François 1959 Notaire Rubigen BE Assens 4'129 14 Panchaud Philip 1953 Administrateur Morges Echandens 4'123 15 Farine Josette 1951 Assistante de direction Courroux JU Vufflens-la- Ville 4'120 16 Tetaz Jean-Marc 1961 Enseignant, philosophe, théologien Chamblon Lausanne 4'106 17 Logoz Thierry 1955 Administrateur Goumoens-la- Ville Gryon 4'086 18 Peiry-Klunge Florence 1941 Enseignante retraitée Aubonne Lausanne 3'926</w:t>
      </w:r>
    </w:p>
    <w:p>
      <w:r>
        <w:t>Suffrages complémentaires 3'142</w:t>
      </w:r>
    </w:p>
    <w:p>
      <w:r>
        <w:t>12 LIBERAL Parti libéral vaudois Est élu:</w:t>
      </w:r>
    </w:p>
    <w:p>
      <w:r>
        <w:t>Nom Né Profession Lieu d'origine Domicile Suffrages 1 Ruey Claude 1949 Dr en droit Gland Nyon 26'397</w:t>
      </w:r>
    </w:p>
    <w:p>
      <w:r>
        <w:t>Ne sont pas élus:</w:t>
      </w:r>
    </w:p>
    <w:p>
      <w:r>
        <w:t>Nom Né Profession Lieu d'origine Domicile Suffrages 1 Beck Serge 1955 Agriculteur Genève GE Le Vaud 21'756 2 Reymond-Hess Jacques 1950 Manager de sport indépendant L'Abbaye, Le Chenit St-Légier 15'021 3 De Preux Patrick 1955 Notaire Sion VS Lausanne 14'677 4 Kohli Dominique 1953 Ingénieur-agronome Bussy- Chardonney, Lenk BE Bussy- Chardonney 14'049 5 Rochat Pierre 1952 Directeur d'EMS L'Abbaye, Le Lieu Chamby-sur- Montreux 12'827 6 Arn Andréa 1958 Economiste Combremont- Le-Petit Buchillon 12'520 7 Rapp Jean-Marc 1951 Professeur Université Prangins Ecublens 11'677 8 Vuillemin Philippe 1953 Médecin généraliste indépendant Lausanne, Renan BE Lausanne 11'074 9 Mérat Storz Ariane 1955 Pharmacienne Mogelsberg SG Territet- Veytaux 10'969 10 Reichen Gil 1955 Ingénieur EPFL Frutigen BE Pully 10'957</w:t>
      </w:r>
    </w:p>
    <w:p>
      <w:r>
        <w:t>Canton de Vaud</w:t>
      </w:r>
    </w:p>
    <w:p>
      <w:r>
        <w:t>7749</w:t>
      </w:r>
    </w:p>
    <w:p>
      <w:r>
        <w:t>Nom Né Profession Lieu d'origine Domicile Suffrages 11 Barde Cédric 1970 Cadre bancaire Genève GE Sugnens 10'729 12 Félix Sandrine 1978 Enseignante secondaire Maracon Mont-sur- Rolle 10'670 13 Reinhart Markus 1970 Key Account Manager Oberdorf SO Corcelles-près- Payerne 10'253 14 Willer Dominique 1958 Hôtelier, responsable promotion Suisse romande Yverdon-les- Bains Grandson 9'964 15 Surer Marc-Antoine 1956 Consultant d'entreprise Arisdorf BL, Romainmôtier Lausanne 9'921 16 Miceli Romain 1982 Assistant de direction Le Lieu Crissier 9'618 17 Clerc Cédric 1986 Employé administratif Siviriez FR Lausanne 9'422</w:t>
      </w:r>
    </w:p>
    <w:p>
      <w:r>
        <w:t>Suffrages complémentaires 7'847</w:t>
      </w:r>
    </w:p>
    <w:p>
      <w:r>
        <w:t>13 UDC Union Démocratique du Centre Sont élus:</w:t>
      </w:r>
    </w:p>
    <w:p>
      <w:r>
        <w:t>Nom Né Profession Lieu d'origine Domicile Suffrages 1 Parmelin Guy16 1959 Agriculteur, viticulteur Bursins Bursins 46'820 2 Bugnon André 1947 Agriculteur, viticulteur St-Prex St-Prex 45'714 3 Veillon Pierre-François 1950 Ingénieur Bex Plans-sur-Bex 41'608 4 Grin-Hofmann Jean-Pierre 1947 Agriculteur Belmont-sur- Yverdon Pomy 37'307 5 Glauser Alice 1954 Paysanne Champvent, Rüti bei Lyssach BE Champvent 36'343</w:t>
      </w:r>
    </w:p>
    <w:p>
      <w:r>
        <w:t>16 Si Monsieur Guy Parmelin est élu, le 11 novembre 2007, au Conseil des Etats et s’il renonce alors à accepter son mandat de conseiller national, il sera remplacé par Monsieur Jean-Luc Chollet, premier suppléant, sous réserve d’éventuels recours contre les élections au Conseil des Etats. Falls Herr Guy Parmelin am 11. November 2007 in den Ständerat gewählt wird und danach auf die Annahme des Nationalratsmandates verzichtet, wird er, unter Vorbehalt allfälliger Beschwerden gegen die Ständeratswahlen, im Nationalrat durch den ersten Nachrückenden, Herrn Jean-Luc Chollet, ersetzt. Si l’on. Guy Parmelin, il 11 novembre 2007, sarà eletto al Consiglio degli Stati e rinuncerà al mandato di consigliere nazionale, salvo eventuali ricorsi contro l’elezione del Consiglio degli Stati egli sarà sostituito, in Consiglio nazionale, dal primo subentrante, l’on. Jean-Luc Chollet.</w:t>
      </w:r>
    </w:p>
    <w:p>
      <w:r>
        <w:t>Canton de Vaud</w:t>
      </w:r>
    </w:p>
    <w:p>
      <w:r>
        <w:t>7750 Ne sont pas élus:</w:t>
      </w:r>
    </w:p>
    <w:p>
      <w:r>
        <w:t>Nom Né Profession Lieu d'origine Domicile Suffrages 1 Chollet Jean-Luc 1949 Agriculteur Maracon Lausanne 36'260 2 Bonjour Eric 1973 Administrateur économiste Blonay Puidoux 35'079 3 Rapaz Pierre-Yves 1967 Viticulteur, agriculteur Bex Bex 34'863 4 Nicod Gérald 1946 Ingénieur HES Cortébert BE Chexbres 34'717 5 Dessauges Pascal 1964 Maître agriculteur Naz Naz 34'483 6 Rostan Olivier 1943 Chirurgien Lausanne Chevroux 34'393 7 Clot Bertrand 1952 Plâtrier-peintre indépendant, maître professionnel Curtilles Bottens 34'236 8 Despot Fabienne 1965 Ingénieur chimiste Saxon VS Vevey 33'918 9 Voiblet Claude-Alain 1963 Master en gestion d'affaires Plagne BE Lausanne 33'749 10 Graf Albert 1962 Avocat Appenzell AI Nyon 33'327 11 Miéville Michel 1964 Installateur électricien Sédeilles Ecublens 33'131 12 Cattin André Francis 1946 Administrateur fiduciaire Les Bois JU Nyon 32'606 13 Karlen Dylan 1984 Conseiller en communication Boltigen BE Noville 32'347</w:t>
      </w:r>
    </w:p>
    <w:p>
      <w:r>
        <w:t>Suffrages complémentaires 15'917</w:t>
      </w:r>
    </w:p>
    <w:p>
      <w:r>
        <w:t>14 Action Nationale Démocrates Suisses Section Vaudoise Ne sont pas élus:</w:t>
      </w:r>
    </w:p>
    <w:p>
      <w:r>
        <w:t>Nom Né Profession Lieu d'origine Domicile Suffrages 1 Dupont Michel 1943 Dr ès sc.techn. Bex Pully 1'070 2 Gurtner Robert 1943 Auteur compositeur Wahlern BE Chailly- Montreux 959 3 Vernay Margarida 1958 Mère au foyer Orsières VS, Rolle Remaufens FR 831 4 Vernay Marguerite 1924 Comptable Rolle St-Prex 795 5 Meissner Mary 1918 Journaliste Grand-Lancy GE Vernier GE 772 6 Marchand Jean-Claude 1951 Agent funéraire Neuchâtel NE St-Saphorin- sur-Morges 735 7 Gergaud Christian 1952 Commercial Vevey Vevey 730 8 Vernay Pierre-Maurice 1949 Dessinateur Orsières VS, Rolle Remaufens FR 709 9 Kaspar Ernest 1931 Entrepreneur Basel BS Fribourg FR 697</w:t>
      </w:r>
    </w:p>
    <w:p>
      <w:r>
        <w:t>Suffrages complémentaires 118</w:t>
      </w:r>
    </w:p>
    <w:p>
      <w:r>
        <w:t>Canton du Valais</w:t>
      </w:r>
    </w:p>
    <w:p>
      <w:r>
        <w:t>7751</w:t>
      </w:r>
    </w:p>
    <w:p>
      <w:r>
        <w:t>Canton du Valais</w:t>
      </w:r>
    </w:p>
    <w:p>
      <w:r>
        <w:t>Nombre de sièges 7</w:t>
      </w:r>
    </w:p>
    <w:p>
      <w:r>
        <w:t>Electeurs 196'984</w:t>
      </w:r>
    </w:p>
    <w:p>
      <w:r>
        <w:t>- dont hommes 94'132</w:t>
      </w:r>
    </w:p>
    <w:p>
      <w:r>
        <w:t>- dont femmes 102'852</w:t>
      </w:r>
    </w:p>
    <w:p>
      <w:r>
        <w:t>- dont Suisses de l'étranger 3'400</w:t>
      </w:r>
    </w:p>
    <w:p>
      <w:r>
        <w:t>Votants 117'833 = 59.8 %</w:t>
      </w:r>
    </w:p>
    <w:p>
      <w:r>
        <w:t>Bulletins nuls 3'508</w:t>
      </w:r>
    </w:p>
    <w:p>
      <w:r>
        <w:t>Bulletins blancs 1'201</w:t>
      </w:r>
    </w:p>
    <w:p>
      <w:r>
        <w:t>Bulletins valables 113'124</w:t>
      </w:r>
    </w:p>
    <w:p>
      <w:r>
        <w:t>A. Liste des candidats et total des suffrages</w:t>
      </w:r>
    </w:p>
    <w:p>
      <w:r>
        <w:t>1 C-Parteien: Christlichsoziale Volkspartei Oberwallis (CSPO) 58'213</w:t>
      </w:r>
    </w:p>
    <w:p>
      <w:r>
        <w:t>2 Jeunesses Socialistes du Valais romand (JSVR) 8'062</w:t>
      </w:r>
    </w:p>
    <w:p>
      <w:r>
        <w:t>3 Jeunes Démocrates-Chrétiens du Valais romand (JDC VR) 12'969</w:t>
      </w:r>
    </w:p>
    <w:p>
      <w:r>
        <w:t>4 C-Parteien: Christlichdemokratische Volkspartei Oberwallis (CVPO) 80'706</w:t>
      </w:r>
    </w:p>
    <w:p>
      <w:r>
        <w:t>5 Parti Démocrate-Chrétien du Valais romand 187'467</w:t>
      </w:r>
    </w:p>
    <w:p>
      <w:r>
        <w:t>6 C-Parteien: Junge Christlichdemokratische Volkspartei Oberwallis (JCVPO) 5'667</w:t>
      </w:r>
    </w:p>
    <w:p>
      <w:r>
        <w:t>7 Les Verts / Grüne 23'308</w:t>
      </w:r>
    </w:p>
    <w:p>
      <w:r>
        <w:t>8 Jeunes Verts / Junge Grüne 7'362</w:t>
      </w:r>
    </w:p>
    <w:p>
      <w:r>
        <w:t>9 UDC Bas-Valais 12'587</w:t>
      </w:r>
    </w:p>
    <w:p>
      <w:r>
        <w:t>10 Parti Socialiste du Valais romand 61'229</w:t>
      </w:r>
    </w:p>
    <w:p>
      <w:r>
        <w:t>11 Schweizerische Volkspartei Oberwallis (SVPO) 31'622</w:t>
      </w:r>
    </w:p>
    <w:p>
      <w:r>
        <w:t>12 Junge Schweizerische Volkspartei Oberwallis (JSVPO) 3'513</w:t>
      </w:r>
    </w:p>
    <w:p>
      <w:r>
        <w:t>13 UP Parti Radical-Démocratique / PRDVS 102'925</w:t>
      </w:r>
    </w:p>
    <w:p>
      <w:r>
        <w:t>14 C-Parteien: Junge Christlichsoziale Oberwallis (JCSPO) 5'409</w:t>
      </w:r>
    </w:p>
    <w:p>
      <w:r>
        <w:t>15 Parti Chrétien Social du Valais romand (PCS VR) 8'929</w:t>
      </w:r>
    </w:p>
    <w:p>
      <w:r>
        <w:t>16 Wir Liberalen: Freie Demokratische Partei Oberwallis (FDPO) 10'268</w:t>
      </w:r>
    </w:p>
    <w:p>
      <w:r>
        <w:t>17 Nous libéraux: Mouvement écologie libérale / Bewegung für ökologische Wirtschaft 7'753</w:t>
      </w:r>
    </w:p>
    <w:p>
      <w:r>
        <w:t>18 Nous libéraux: Parti Libéral valaisan 7'853</w:t>
      </w:r>
    </w:p>
    <w:p>
      <w:r>
        <w:t>19 UP Chablais &amp; région (JRVS-JLVS) 5'403</w:t>
      </w:r>
    </w:p>
    <w:p>
      <w:r>
        <w:t>20 UP Martigny &amp; région (JRVS-JLVS) 2'908</w:t>
      </w:r>
    </w:p>
    <w:p>
      <w:r>
        <w:t>21 JUSO Oberwallis 4'443</w:t>
      </w:r>
    </w:p>
    <w:p>
      <w:r>
        <w:t>22 Sozialdemokratische Partei Oberwallis (SPO) Parti socialiste Haut-Valais (SPO) 40'879</w:t>
      </w:r>
    </w:p>
    <w:p>
      <w:r>
        <w:t>23 UP Centre (JRVS-JLVS) 3'122</w:t>
      </w:r>
    </w:p>
    <w:p>
      <w:r>
        <w:t>24 Gauche valaisanne alternative 3'985</w:t>
      </w:r>
    </w:p>
    <w:p>
      <w:r>
        <w:t>25 UDC Valais central 74'842</w:t>
      </w:r>
    </w:p>
    <w:p>
      <w:r>
        <w:t>26 Jeunes UDC Valais central 1'691</w:t>
      </w:r>
    </w:p>
    <w:p>
      <w:r>
        <w:t>27 Jeunes UDC Bas-Valais 5'051</w:t>
      </w:r>
    </w:p>
    <w:p>
      <w:r>
        <w:t>28 Force citoyenne / Walliser Bürgerbewegung 2'037</w:t>
      </w:r>
    </w:p>
    <w:p>
      <w:r>
        <w:t>Total des suffrages de parti 780'203</w:t>
      </w:r>
    </w:p>
    <w:p>
      <w:r>
        <w:t>Canton du Valais</w:t>
      </w:r>
    </w:p>
    <w:p>
      <w:r>
        <w:t>7752</w:t>
      </w:r>
    </w:p>
    <w:p>
      <w:r>
        <w:t>Suffrages blancs 11'665</w:t>
      </w:r>
    </w:p>
    <w:p>
      <w:r>
        <w:t>Total des suffrages (suffrages de parti + suffrages blancs) / nombre de sièges 113'124</w:t>
      </w:r>
    </w:p>
    <w:p>
      <w:r>
        <w:t>B. Suffrages de parti des listes apparentées</w:t>
      </w:r>
    </w:p>
    <w:p>
      <w:r>
        <w:t>1 C-Parteien: Christlichsoziale Volkspartei Oberwallis (CSPO) 58'213</w:t>
      </w:r>
    </w:p>
    <w:p>
      <w:r>
        <w:t>3 Jeunes Démocrates-Chrétiens du Valais romand (JDC VR) 12'969</w:t>
      </w:r>
    </w:p>
    <w:p>
      <w:r>
        <w:t>4 C-Parteien: Christlichdemokratische Volkspartei Oberwallis (CVPO) 80'706</w:t>
      </w:r>
    </w:p>
    <w:p>
      <w:r>
        <w:t>5 Parti Démocrate-Chrétien du Valais romand 187'467</w:t>
      </w:r>
    </w:p>
    <w:p>
      <w:r>
        <w:t>6 C-Parteien: Junge Christlichdemokratische Volkspartei Oberwallis (JCVPO) 5'667</w:t>
      </w:r>
    </w:p>
    <w:p>
      <w:r>
        <w:t>14 C-Parteien: Junge Christlichsoziale Oberwallis (JCSPO) 5'409</w:t>
      </w:r>
    </w:p>
    <w:p>
      <w:r>
        <w:t>Total 350'431</w:t>
      </w:r>
    </w:p>
    <w:p>
      <w:r>
        <w:t>2 Jeunesses Socialistes du Valais romand (JSVR) 8'062</w:t>
      </w:r>
    </w:p>
    <w:p>
      <w:r>
        <w:t>7 Les Verts / Grüne 23'308</w:t>
      </w:r>
    </w:p>
    <w:p>
      <w:r>
        <w:t>8 Jeunes Verts / Junge Grüne 7'362</w:t>
      </w:r>
    </w:p>
    <w:p>
      <w:r>
        <w:t>10 Parti Socialiste du Valais romand 61'229</w:t>
      </w:r>
    </w:p>
    <w:p>
      <w:r>
        <w:t>15 Parti Chrétien Social du Valais romand (PCS VR) 8'929</w:t>
      </w:r>
    </w:p>
    <w:p>
      <w:r>
        <w:t>21 JUSO Oberwallis 4'443</w:t>
      </w:r>
    </w:p>
    <w:p>
      <w:r>
        <w:t>22 Sozialdemokratische Partei Oberwallis (SPO) Parti socialiste Haut-Valais (SPO) 40'879</w:t>
      </w:r>
    </w:p>
    <w:p>
      <w:r>
        <w:t>24 Gauche valaisanne alternative 3'985</w:t>
      </w:r>
    </w:p>
    <w:p>
      <w:r>
        <w:t>Total 158'197</w:t>
      </w:r>
    </w:p>
    <w:p>
      <w:r>
        <w:t>9 UDC Bas-Valais 12'587</w:t>
      </w:r>
    </w:p>
    <w:p>
      <w:r>
        <w:t>11 Schweizerische Volkspartei Oberwallis (SVPO) 31'622</w:t>
      </w:r>
    </w:p>
    <w:p>
      <w:r>
        <w:t>12 Junge Schweizerische Volkspartei Oberwallis (JSVPO) 3'513</w:t>
      </w:r>
    </w:p>
    <w:p>
      <w:r>
        <w:t>25 UDC Valais central 74'842</w:t>
      </w:r>
    </w:p>
    <w:p>
      <w:r>
        <w:t>26 Jeunes UDC Valais central 1'691</w:t>
      </w:r>
    </w:p>
    <w:p>
      <w:r>
        <w:t>27 Jeunes UDC Bas-Valais 5'051</w:t>
      </w:r>
    </w:p>
    <w:p>
      <w:r>
        <w:t>Total 129'306</w:t>
      </w:r>
    </w:p>
    <w:p>
      <w:r>
        <w:t>13 UP Parti Radical-Démocratique / PRDVS 102'925</w:t>
      </w:r>
    </w:p>
    <w:p>
      <w:r>
        <w:t>16 Wir Liberalen: Freie Demokratische Partei Oberwallis (FDPO) 10'268</w:t>
      </w:r>
    </w:p>
    <w:p>
      <w:r>
        <w:t>17 Nous libéraux: Mouvement écologie libérale / Bewegung für ökologische Wirtschaft 7'753</w:t>
      </w:r>
    </w:p>
    <w:p>
      <w:r>
        <w:t>18 Nous libéraux: Parti Libéral valaisan 7'853</w:t>
      </w:r>
    </w:p>
    <w:p>
      <w:r>
        <w:t>19 UP Chablais &amp; région (JRVS-JLVS) 5'403</w:t>
      </w:r>
    </w:p>
    <w:p>
      <w:r>
        <w:t>20 UP Martigny &amp; région (JRVS-JLVS) 2'908</w:t>
      </w:r>
    </w:p>
    <w:p>
      <w:r>
        <w:t>23 UP Centre (JRVS-JLVS) 3'122</w:t>
      </w:r>
    </w:p>
    <w:p>
      <w:r>
        <w:t>Total 140'232</w:t>
      </w:r>
    </w:p>
    <w:p>
      <w:r>
        <w:t>Canton du Valais</w:t>
      </w:r>
    </w:p>
    <w:p>
      <w:r>
        <w:t>7753</w:t>
      </w:r>
    </w:p>
    <w:p>
      <w:r>
        <w:t>C. Suffrages des listes sous-apparentées</w:t>
      </w:r>
    </w:p>
    <w:p>
      <w:r>
        <w:t>1 C-Parteien: Christlichsoziale Volkspartei Oberwallis (CSPO) 58'213</w:t>
      </w:r>
    </w:p>
    <w:p>
      <w:r>
        <w:t>4 C-Parteien: Christlichdemokratische Volkspartei Oberwallis (CVPO) 80'706</w:t>
      </w:r>
    </w:p>
    <w:p>
      <w:r>
        <w:t>6 C-Parteien: Junge Christlichdemokratische Volkspartei Oberwallis (JCVPO) 5'667</w:t>
      </w:r>
    </w:p>
    <w:p>
      <w:r>
        <w:t>14 C-Parteien: Junge Christlichsoziale Oberwallis (JCSPO) 5'409</w:t>
      </w:r>
    </w:p>
    <w:p>
      <w:r>
        <w:t>Total 149'995</w:t>
      </w:r>
    </w:p>
    <w:p>
      <w:r>
        <w:t>2 Jeunesses Socialistes du Valais romand (JSVR) 8'062</w:t>
      </w:r>
    </w:p>
    <w:p>
      <w:r>
        <w:t>10 Parti Socialiste du Valais romand 61'229</w:t>
      </w:r>
    </w:p>
    <w:p>
      <w:r>
        <w:t>Total 69'291</w:t>
      </w:r>
    </w:p>
    <w:p>
      <w:r>
        <w:t>3 Jeunes Démocrates-Chrétiens du Valais romand (JDC VR) 12'969</w:t>
      </w:r>
    </w:p>
    <w:p>
      <w:r>
        <w:t>5 Parti Démocrate-Chrétien du Valais romand 187'467</w:t>
      </w:r>
    </w:p>
    <w:p>
      <w:r>
        <w:t>Total 200'436</w:t>
      </w:r>
    </w:p>
    <w:p>
      <w:r>
        <w:t>7 Les Verts / Grüne 23'308</w:t>
      </w:r>
    </w:p>
    <w:p>
      <w:r>
        <w:t>8 Jeunes Verts / Junge Grüne 7'362</w:t>
      </w:r>
    </w:p>
    <w:p>
      <w:r>
        <w:t>Total 30'670</w:t>
      </w:r>
    </w:p>
    <w:p>
      <w:r>
        <w:t>9 UDC Bas-Valais 12'587</w:t>
      </w:r>
    </w:p>
    <w:p>
      <w:r>
        <w:t>27 Jeunes UDC Bas-Valais 5'051</w:t>
      </w:r>
    </w:p>
    <w:p>
      <w:r>
        <w:t>Total 17'638</w:t>
      </w:r>
    </w:p>
    <w:p>
      <w:r>
        <w:t>11 Schweizerische Volkspartei Oberwallis (SVPO) 31'622</w:t>
      </w:r>
    </w:p>
    <w:p>
      <w:r>
        <w:t>12 Junge Schweizerische Volkspartei Oberwallis (JSVPO) 3'513</w:t>
      </w:r>
    </w:p>
    <w:p>
      <w:r>
        <w:t>Total 35'135</w:t>
      </w:r>
    </w:p>
    <w:p>
      <w:r>
        <w:t>13 UP Parti Radical-Démocratique / PRDVS 102'925</w:t>
      </w:r>
    </w:p>
    <w:p>
      <w:r>
        <w:t>19 UP Chablais &amp; région (JRVS-JLVS) 5'403</w:t>
      </w:r>
    </w:p>
    <w:p>
      <w:r>
        <w:t>20 UP Martigny &amp; région (JRVS-JLVS) 2'908</w:t>
      </w:r>
    </w:p>
    <w:p>
      <w:r>
        <w:t>23 UP Centre (JRVS-JLVS) 3'122</w:t>
      </w:r>
    </w:p>
    <w:p>
      <w:r>
        <w:t>Total 114'358</w:t>
      </w:r>
    </w:p>
    <w:p>
      <w:r>
        <w:t>16 Wir Liberalen: Freie Demokratische Partei Oberwallis (FDPO) 10'268</w:t>
      </w:r>
    </w:p>
    <w:p>
      <w:r>
        <w:t>17 Nous libéraux: Mouvement écologie libérale / Bewegung für ökologische Wirtschaft 7'753</w:t>
      </w:r>
    </w:p>
    <w:p>
      <w:r>
        <w:t>18 Nous libéraux: Parti Libéral valaisan 7'853</w:t>
      </w:r>
    </w:p>
    <w:p>
      <w:r>
        <w:t>Total 25'874</w:t>
      </w:r>
    </w:p>
    <w:p>
      <w:r>
        <w:t>21 JUSO Oberwallis 4'443</w:t>
      </w:r>
    </w:p>
    <w:p>
      <w:r>
        <w:t>22 Sozialdemokratische Partei Oberwallis (SPO) Parti socialiste Haut-Valais (SPO) 40'879</w:t>
      </w:r>
    </w:p>
    <w:p>
      <w:r>
        <w:t>Total 45'322</w:t>
      </w:r>
    </w:p>
    <w:p>
      <w:r>
        <w:t>Canton du Valais</w:t>
      </w:r>
    </w:p>
    <w:p>
      <w:r>
        <w:t>7754</w:t>
      </w:r>
    </w:p>
    <w:p>
      <w:r>
        <w:t>25 UDC Valais central 74'842</w:t>
      </w:r>
    </w:p>
    <w:p>
      <w:r>
        <w:t>26 Jeunes UDC Valais central 1'691</w:t>
      </w:r>
    </w:p>
    <w:p>
      <w:r>
        <w:t>Total 76'533</w:t>
      </w:r>
    </w:p>
    <w:p>
      <w:r>
        <w:t>Quotient 97'526</w:t>
      </w:r>
    </w:p>
    <w:p>
      <w:r>
        <w:t>D. Répartition des sièges entre les listes ou les groupes de listes Première répartition Nombre de suffrages Quotient Nombre de sièges 1, 3, 4, 5, 6, 14 350'431</w:t>
      </w:r>
    </w:p>
    <w:p>
      <w:r>
        <w:t>97'526 3 2, 7, 8, 10, 15, 21, 22, 24 158'197</w:t>
      </w:r>
    </w:p>
    <w:p>
      <w:r>
        <w:t>97'526 1 9, 11, 12, 25, 26, 27 129'306</w:t>
      </w:r>
    </w:p>
    <w:p>
      <w:r>
        <w:t>97'526 1 13, 16, 17, 18, 19, 20, 23 140'232</w:t>
      </w:r>
    </w:p>
    <w:p>
      <w:r>
        <w:t>97'526 1 28 2'037</w:t>
      </w:r>
    </w:p>
    <w:p>
      <w:r>
        <w:t>97'526</w:t>
      </w:r>
    </w:p>
    <w:p>
      <w:r>
        <w:t>Total 780'203</w:t>
      </w:r>
    </w:p>
    <w:p>
      <w:r>
        <w:t>6</w:t>
      </w:r>
    </w:p>
    <w:p>
      <w:r>
        <w:t>Deuxième répartition Nombre de suffrages Diviseur Quotient Nombre de sièges 1, 3, 4, 5, 6, 14 350'431 4 87'607 4 2, 7, 8, 10, 15, 21, 22, 24 158'197 2 79'098 1 9, 11, 12, 25, 26, 27 129'306 2 64'653 1 13, 16, 17, 18, 19, 20, 23 140'232 2 70'116 1 28 2'037 1 2'037</w:t>
      </w:r>
    </w:p>
    <w:p>
      <w:r>
        <w:t>Total 780'203</w:t>
      </w:r>
    </w:p>
    <w:p>
      <w:r>
        <w:t>7</w:t>
      </w:r>
    </w:p>
    <w:p>
      <w:r>
        <w:t>E. Répartition des sièges entre les listes apparentées Groupe de listes 1, 3, 4, 5, 6, 14 Nombre de sièges 4</w:t>
      </w:r>
    </w:p>
    <w:p>
      <w:r>
        <w:t>Nombre de suffrages 350'431</w:t>
      </w:r>
    </w:p>
    <w:p>
      <w:r>
        <w:t>Quotient 70'087</w:t>
      </w:r>
    </w:p>
    <w:p>
      <w:r>
        <w:t>Première répartition Nombre de suffrages Quotient Nombre de sièges 1, 4, 6, 14 149'995</w:t>
      </w:r>
    </w:p>
    <w:p>
      <w:r>
        <w:t>70'087 2 3, 5 200'436</w:t>
      </w:r>
    </w:p>
    <w:p>
      <w:r>
        <w:t>70'087 2 Total 350'431</w:t>
      </w:r>
    </w:p>
    <w:p>
      <w:r>
        <w:t>4</w:t>
      </w:r>
    </w:p>
    <w:p>
      <w:r>
        <w:t>Canton du Valais</w:t>
      </w:r>
    </w:p>
    <w:p>
      <w:r>
        <w:t>7755</w:t>
      </w:r>
    </w:p>
    <w:p>
      <w:r>
        <w:t>Groupe de listes sous-apparentées 1, 4, 6, 14 Nombre de sièges 2</w:t>
      </w:r>
    </w:p>
    <w:p>
      <w:r>
        <w:t>Nombre de suffrages 149'995</w:t>
      </w:r>
    </w:p>
    <w:p>
      <w:r>
        <w:t>Quotient 49'999</w:t>
      </w:r>
    </w:p>
    <w:p>
      <w:r>
        <w:t>Première répartition Nombre de suffrages Quotient Nombre de sièges 1 58'213</w:t>
      </w:r>
    </w:p>
    <w:p>
      <w:r>
        <w:t>49'999 1 4 80'706</w:t>
      </w:r>
    </w:p>
    <w:p>
      <w:r>
        <w:t>49'999 1 6 5'667</w:t>
      </w:r>
    </w:p>
    <w:p>
      <w:r>
        <w:t>49'999</w:t>
      </w:r>
    </w:p>
    <w:p>
      <w:r>
        <w:t>14 5'409</w:t>
      </w:r>
    </w:p>
    <w:p>
      <w:r>
        <w:t>49'999</w:t>
      </w:r>
    </w:p>
    <w:p>
      <w:r>
        <w:t>Total 149'995</w:t>
      </w:r>
    </w:p>
    <w:p>
      <w:r>
        <w:t>2</w:t>
      </w:r>
    </w:p>
    <w:p>
      <w:r>
        <w:t>Groupe de listes sous-apparentées 3, 5 Nombre de sièges 2</w:t>
      </w:r>
    </w:p>
    <w:p>
      <w:r>
        <w:t>Nombre de suffrages 200'436</w:t>
      </w:r>
    </w:p>
    <w:p>
      <w:r>
        <w:t>Quotient 66'813</w:t>
      </w:r>
    </w:p>
    <w:p>
      <w:r>
        <w:t>Première répartition Nombre de suffrages Quotient Nombre de sièges 3 12'969</w:t>
      </w:r>
    </w:p>
    <w:p>
      <w:r>
        <w:t>66'813</w:t>
      </w:r>
    </w:p>
    <w:p>
      <w:r>
        <w:t>5 187'467</w:t>
      </w:r>
    </w:p>
    <w:p>
      <w:r>
        <w:t>66'813 2 Total 200'436</w:t>
      </w:r>
    </w:p>
    <w:p>
      <w:r>
        <w:t>2</w:t>
      </w:r>
    </w:p>
    <w:p>
      <w:r>
        <w:t>Groupe de listes 2, 7, 8, 10, 15, 21, 22, 24 Nombre de sièges 1</w:t>
      </w:r>
    </w:p>
    <w:p>
      <w:r>
        <w:t>Nombre de suffrages 158'197</w:t>
      </w:r>
    </w:p>
    <w:p>
      <w:r>
        <w:t>Quotient 79'099</w:t>
      </w:r>
    </w:p>
    <w:p>
      <w:r>
        <w:t>Première répartition Nombre de suffrages Quotient Nombre de sièges 2, 10 69'291</w:t>
      </w:r>
    </w:p>
    <w:p>
      <w:r>
        <w:t>79'099</w:t>
      </w:r>
    </w:p>
    <w:p>
      <w:r>
        <w:t>7, 8 30'670</w:t>
      </w:r>
    </w:p>
    <w:p>
      <w:r>
        <w:t>79'099</w:t>
      </w:r>
    </w:p>
    <w:p>
      <w:r>
        <w:t>15 8'929</w:t>
      </w:r>
    </w:p>
    <w:p>
      <w:r>
        <w:t>79'099</w:t>
      </w:r>
    </w:p>
    <w:p>
      <w:r>
        <w:t>21, 22 45'322</w:t>
      </w:r>
    </w:p>
    <w:p>
      <w:r>
        <w:t>79'099</w:t>
      </w:r>
    </w:p>
    <w:p>
      <w:r>
        <w:t>24 3'985</w:t>
      </w:r>
    </w:p>
    <w:p>
      <w:r>
        <w:t>79'099</w:t>
      </w:r>
    </w:p>
    <w:p>
      <w:r>
        <w:t>Total 158'197</w:t>
      </w:r>
    </w:p>
    <w:p>
      <w:r>
        <w:t>0</w:t>
      </w:r>
    </w:p>
    <w:p>
      <w:r>
        <w:t>Deuxième répartition Nombre de suffrages Diviseur Quotient Nombre de sièges 2, 10 69'291 1 69'291 1 7, 8 30'670 1 30'670</w:t>
      </w:r>
    </w:p>
    <w:p>
      <w:r>
        <w:t>15 8'929 1 8'929</w:t>
      </w:r>
    </w:p>
    <w:p>
      <w:r>
        <w:t>21, 22 45'322 1 45'322</w:t>
      </w:r>
    </w:p>
    <w:p>
      <w:r>
        <w:t>24 3'985 1 3'985</w:t>
      </w:r>
    </w:p>
    <w:p>
      <w:r>
        <w:t>Total 158'197</w:t>
      </w:r>
    </w:p>
    <w:p>
      <w:r>
        <w:t>1</w:t>
      </w:r>
    </w:p>
    <w:p>
      <w:r>
        <w:t>Canton du Valais</w:t>
      </w:r>
    </w:p>
    <w:p>
      <w:r>
        <w:t>7756</w:t>
      </w:r>
    </w:p>
    <w:p>
      <w:r>
        <w:t>Groupe de listes sous-apparentées 2, 10 Nombre de sièges 1</w:t>
      </w:r>
    </w:p>
    <w:p>
      <w:r>
        <w:t>Nombre de suffrages 69'291</w:t>
      </w:r>
    </w:p>
    <w:p>
      <w:r>
        <w:t>Quotient 34'646</w:t>
      </w:r>
    </w:p>
    <w:p>
      <w:r>
        <w:t>Première répartition Nombre de suffrages Quotient Nombre de sièges 2 8'062</w:t>
      </w:r>
    </w:p>
    <w:p>
      <w:r>
        <w:t>34'646</w:t>
      </w:r>
    </w:p>
    <w:p>
      <w:r>
        <w:t>10 61'229</w:t>
      </w:r>
    </w:p>
    <w:p>
      <w:r>
        <w:t>34'646 1 Total 69'291</w:t>
      </w:r>
    </w:p>
    <w:p>
      <w:r>
        <w:t>1</w:t>
      </w:r>
    </w:p>
    <w:p>
      <w:r>
        <w:t>Groupe de listes 9, 11, 12, 25, 26, 27 Nombre de sièges 1</w:t>
      </w:r>
    </w:p>
    <w:p>
      <w:r>
        <w:t>Nombre de suffrages 129'306</w:t>
      </w:r>
    </w:p>
    <w:p>
      <w:r>
        <w:t>Quotient 64'654</w:t>
      </w:r>
    </w:p>
    <w:p>
      <w:r>
        <w:t>Première répartition Nombre de suffrages Quotient Nombre de sièges 9, 27 17'638</w:t>
      </w:r>
    </w:p>
    <w:p>
      <w:r>
        <w:t>64'654</w:t>
      </w:r>
    </w:p>
    <w:p>
      <w:r>
        <w:t>11, 12 35'135</w:t>
      </w:r>
    </w:p>
    <w:p>
      <w:r>
        <w:t>64'654</w:t>
      </w:r>
    </w:p>
    <w:p>
      <w:r>
        <w:t>25, 26 76'533</w:t>
      </w:r>
    </w:p>
    <w:p>
      <w:r>
        <w:t>64'654 1 Total 129'306</w:t>
      </w:r>
    </w:p>
    <w:p>
      <w:r>
        <w:t>1</w:t>
      </w:r>
    </w:p>
    <w:p>
      <w:r>
        <w:t>Groupe de listes sous-apparentées 25, 26 Nombre de sièges 1</w:t>
      </w:r>
    </w:p>
    <w:p>
      <w:r>
        <w:t>Nombre de suffrages 76'533</w:t>
      </w:r>
    </w:p>
    <w:p>
      <w:r>
        <w:t>Quotient 38'267</w:t>
      </w:r>
    </w:p>
    <w:p>
      <w:r>
        <w:t>Première répartition Nombre de suffrages Quotient Nombre de sièges 25 74'842</w:t>
      </w:r>
    </w:p>
    <w:p>
      <w:r>
        <w:t>38'267 1 26 1'691</w:t>
      </w:r>
    </w:p>
    <w:p>
      <w:r>
        <w:t>38'267</w:t>
      </w:r>
    </w:p>
    <w:p>
      <w:r>
        <w:t>Total 76'533</w:t>
      </w:r>
    </w:p>
    <w:p>
      <w:r>
        <w:t>1</w:t>
      </w:r>
    </w:p>
    <w:p>
      <w:r>
        <w:t>Groupe de listes 13, 16, 17, 18, 19, 20, 23 Nombre de sièges 1</w:t>
      </w:r>
    </w:p>
    <w:p>
      <w:r>
        <w:t>Nombre de suffrages 140'232</w:t>
      </w:r>
    </w:p>
    <w:p>
      <w:r>
        <w:t>Quotient 70'117</w:t>
      </w:r>
    </w:p>
    <w:p>
      <w:r>
        <w:t>Première répartition Nombre de suffrages Quotient Nombre de sièges 13, 19, 20, 23 114'358</w:t>
      </w:r>
    </w:p>
    <w:p>
      <w:r>
        <w:t>70'117 1 16, 17, 18 25'874</w:t>
      </w:r>
    </w:p>
    <w:p>
      <w:r>
        <w:t>70'117</w:t>
      </w:r>
    </w:p>
    <w:p>
      <w:r>
        <w:t>Total 140'232</w:t>
      </w:r>
    </w:p>
    <w:p>
      <w:r>
        <w:t>1</w:t>
      </w:r>
    </w:p>
    <w:p>
      <w:r>
        <w:t>Canton du Valais</w:t>
      </w:r>
    </w:p>
    <w:p>
      <w:r>
        <w:t>7757</w:t>
      </w:r>
    </w:p>
    <w:p>
      <w:r>
        <w:t>Groupe de listes sous-apparentées 13, 19, 20, 23 Nombre de sièges 1</w:t>
      </w:r>
    </w:p>
    <w:p>
      <w:r>
        <w:t>Nombre de suffrages 114'358</w:t>
      </w:r>
    </w:p>
    <w:p>
      <w:r>
        <w:t>Quotient 57'180</w:t>
      </w:r>
    </w:p>
    <w:p>
      <w:r>
        <w:t>Première répartition Nombre de suffrages Quotient Nombre de sièges 13 102'925</w:t>
      </w:r>
    </w:p>
    <w:p>
      <w:r>
        <w:t>57'180 1 19 5'403</w:t>
      </w:r>
    </w:p>
    <w:p>
      <w:r>
        <w:t>57'180</w:t>
      </w:r>
    </w:p>
    <w:p>
      <w:r>
        <w:t>20 2'908</w:t>
      </w:r>
    </w:p>
    <w:p>
      <w:r>
        <w:t>57'180</w:t>
      </w:r>
    </w:p>
    <w:p>
      <w:r>
        <w:t>23 3'122</w:t>
      </w:r>
    </w:p>
    <w:p>
      <w:r>
        <w:t>57'180</w:t>
      </w:r>
    </w:p>
    <w:p>
      <w:r>
        <w:t>Total 114'358</w:t>
      </w:r>
    </w:p>
    <w:p>
      <w:r>
        <w:t>1</w:t>
      </w:r>
    </w:p>
    <w:p>
      <w:r>
        <w:t>Canton du Valais</w:t>
      </w:r>
    </w:p>
    <w:p>
      <w:r>
        <w:t>7758 1 C-Parteien: Christlichsoziale Volkspartei Oberwallis (CSPO) Est élu:</w:t>
      </w:r>
    </w:p>
    <w:p>
      <w:r>
        <w:t>Nom Né Profession Lieu d'origine Domicile Suffrages 1 Schmidt Roberto 1962 Jurist Guttet-Feschel, Erschmatt Susten 13'293</w:t>
      </w:r>
    </w:p>
    <w:p>
      <w:r>
        <w:t>Ne sont pas élus:</w:t>
      </w:r>
    </w:p>
    <w:p>
      <w:r>
        <w:t>Nom Né Profession Lieu d'origine Domicile Suffrages 1 Walker Salzmann Graziella 1970 Rechtsanwältin, Notarin Ried-Mörel, Bitsch, Naters Riederalp 9'597 2 Schwestermann Hans 1957 Sekundarlehrer Brig, Bellwald Brig-Glis 9'144 3 Biner Andreas 1966 Rechtsanwalt, Notar Zermatt Zermatt 8'943 4 Troger Daniel 1963 Dipl. Architekt FH Raron Raron 8'126</w:t>
      </w:r>
    </w:p>
    <w:p>
      <w:r>
        <w:t>Suffrages complémentaires 9'110</w:t>
      </w:r>
    </w:p>
    <w:p>
      <w:r>
        <w:t>2 Jeunesses Socialistes du Valais romand (JSVR) Ne sont pas élus:</w:t>
      </w:r>
    </w:p>
    <w:p>
      <w:r>
        <w:t>Nom Né Profession Lieu d'origine Domicile Suffrages 1 Reynard Mathias 1987 Etudiant Savièse Savièse 2'802 2 Spahr Stéphanie 1981 Etudiante Mollens, Sion Mollens 1'117 3 Deleze Julien 1986 Etudiant Basse-Nendaz Haute-Nendaz 942 4 Favre Jeanne 1988 Etudiante Chandolin Montana 911 5 Reichler Thaïs 1988 Etudiante Mauraz VD Martigny 843 6 Gremaud Adrien 1986 Etudiant Riaz FR Grimisuat 834</w:t>
      </w:r>
    </w:p>
    <w:p>
      <w:r>
        <w:t>Suffrages complémentaires 613</w:t>
      </w:r>
    </w:p>
    <w:p>
      <w:r>
        <w:t>3 Jeunes Démocrates-Chrétiens du Valais romand (JDC VR) Ne sont pas élus:</w:t>
      </w:r>
    </w:p>
    <w:p>
      <w:r>
        <w:t>Nom Né Profession Lieu d'origine Domicile Suffrages 1 Buttet Yannick 1977 Lic.sc.pol., président JDC VR Collombey- Muraz Collombey- Muraz 3'363 2 Zufferey Christophe 1983 Licencié HEI, vice-président JDC VR Chandolin Sierre 2'738 3 Coppey Bertrand 1983 Economiste d’entreprise Orsières Orsières 2'217 4 di Stasi Sandra 1981 Educatrice spécialisée, conseillère générale Vétroz Vétroz 1'972 5 Berguerand Charline 1983 Etudiante en chimie, conseillère générale Vollèges Martigny 1'686</w:t>
      </w:r>
    </w:p>
    <w:p>
      <w:r>
        <w:t>Suffrages complémentaires 993</w:t>
      </w:r>
    </w:p>
    <w:p>
      <w:r>
        <w:t>Canton du Valais</w:t>
      </w:r>
    </w:p>
    <w:p>
      <w:r>
        <w:t>7759 4 C-Parteien: Christlichdemokratische Volkspartei Oberwallis (CVPO) Est élue:</w:t>
      </w:r>
    </w:p>
    <w:p>
      <w:r>
        <w:t>Nom Né Profession Lieu d'origine Domicile Suffrages 1 Amherd Viola 1962 Lic.iur., Advokatin, Notarin, Nationalrätin, Stadtpräsidentin Brig-Glis Brig-Glis 23'348</w:t>
      </w:r>
    </w:p>
    <w:p>
      <w:r>
        <w:t>Ne sont pas élus:</w:t>
      </w:r>
    </w:p>
    <w:p>
      <w:r>
        <w:t>Nom Né Profession Lieu d'origine Domicile Suffrages 1 Furger Niklaus 1953 Betriebswirtschafter, lic.oec. HSG, Gemeinde-Vizepräsident Visp Visp 10'480 2 Ruppen Felix 1960 Dipl. El. Ing. FH, Grossrat Naters Naters 9'895 3 Truffer Markus 1942 Sekundarlehrer, Grossrat, Talratspräsident St. Niklaus VS St. Niklaus VS 9'520 4 Lehner Thomas 1964 Kaufmann, Grossrat Bürchen Bürchen 9'465 5 Grand Erno 1948 Kaufmann, Grossrat, Gemeinde- Vizepräsident Leuk Susten 9'135</w:t>
      </w:r>
    </w:p>
    <w:p>
      <w:r>
        <w:t>Suffrages complémentaires 8'863</w:t>
      </w:r>
    </w:p>
    <w:p>
      <w:r>
        <w:t>5 Parti Démocrate-Chrétien du Valais romand Sont élus:</w:t>
      </w:r>
    </w:p>
    <w:p>
      <w:r>
        <w:t>Nom Né Profession Lieu d'origine Domicile Suffrages 1 Darbellay Christophe 1971 Conseiller national, président du PDC Suisse Liddes Martigny- Croix 46'195 2 Chevrier Maurice 1961 Conseiller national Evolène Evolène 33'536</w:t>
      </w:r>
    </w:p>
    <w:p>
      <w:r>
        <w:t>Ne sont pas élus:</w:t>
      </w:r>
    </w:p>
    <w:p>
      <w:r>
        <w:t>Nom Né Profession Lieu d'origine Domicile Suffrages 1 Roux Paul-André 1960 Premier vice-président du Grand Conseil Grimisuat Grimisuat 24'949 2 Clivaz Patrice 1958 Directeur Haute Ecole Pédagogique, a. président du Grand Conseil Randogne Randogne 24'618 3 Picon Margrit 1954 Présidente de commune, députée Port-Valais Les Evouettes 20'125 4 Zehnder Viviane 1956 Conseillère municipale, députée Massongex, Sevelen SG Massongex 18'770</w:t>
      </w:r>
    </w:p>
    <w:p>
      <w:r>
        <w:t>Suffrages complémentaires 19'274</w:t>
      </w:r>
    </w:p>
    <w:p>
      <w:r>
        <w:t>Canton du Valais</w:t>
      </w:r>
    </w:p>
    <w:p>
      <w:r>
        <w:t>7760 6 C-Parteien: Junge Christlichdemokratische Volkspartei Oberwallis (JCVPO) Ne sont pas élus:</w:t>
      </w:r>
    </w:p>
    <w:p>
      <w:r>
        <w:t>Nom Né Profession Lieu d'origine Domicile Suffrages 1 Imstepf Ralf 1983 BLaw Uni Bern Ulrichen Reckingen- Gluringen 2'252 2 Kalbermatten Pascal 1982 B.A. BWL Uni St. Gallen Ried-Brig Brig-Glis 1'620 3 Schmid Rafael 1983 B.A. BWL Uni Bern Mörel Mörel 1'329</w:t>
      </w:r>
    </w:p>
    <w:p>
      <w:r>
        <w:t>Suffrages complémentaires 466</w:t>
      </w:r>
    </w:p>
    <w:p>
      <w:r>
        <w:t>7 Les Verts / Grüne Ne sont pas élus:</w:t>
      </w:r>
    </w:p>
    <w:p>
      <w:r>
        <w:t>Nom Né Profession Lieu d'origine Domicile Suffrages 1 Clivaz Christophe 1969 Professeur HES Randogne Sion 6'131 2 Volpi Fournier Marylène 1968 Professeure, députée Nendaz Sion 4'237 3 Chanton-Bichsel Marlise 1949 Responsable Marketing + relations publiques St-Nicolas Raron 2'932 4 Bezat-Grillet Evelyne 1959 Conseillère en communication Nuvilly Monthey 2'846 5 Rossier Francis 1969 Ingénieur HES Grône Grône 2'711 6 Chanton Régis 1949 Chef d’Office registre foncier St-Nicolas St-Maurice 2'469</w:t>
      </w:r>
    </w:p>
    <w:p>
      <w:r>
        <w:t>Suffrages complémentaires 1'982</w:t>
      </w:r>
    </w:p>
    <w:p>
      <w:r>
        <w:t>8 Jeunes Verts / Junge Grüne Ne sont pas élus:</w:t>
      </w:r>
    </w:p>
    <w:p>
      <w:r>
        <w:t>Nom Né Profession Lieu d'origine Domicile Suffrages 1 Zufferey Arnaud 1981 Ingénieur St-Luc Sierre 1'600 2 Largey Thierry 1972 Biologiste Nax Sion 1'540 3 Sarrasin Bruchez Pascale 1978 Psychologue Bovernier Sion 1'525 4 Derivaz Fabien 1987 Etudiant Salvan Collombey 1'107 5 Guglielmina David 1975 Technicien en marketing Riddes Riddes 763</w:t>
      </w:r>
    </w:p>
    <w:p>
      <w:r>
        <w:t>Suffrages complémentaires 827</w:t>
      </w:r>
    </w:p>
    <w:p>
      <w:r>
        <w:t>Canton du Valais</w:t>
      </w:r>
    </w:p>
    <w:p>
      <w:r>
        <w:t>7761 9 UDC Bas-Valais Ne sont pas élus:</w:t>
      </w:r>
    </w:p>
    <w:p>
      <w:r>
        <w:t>Nom Né Profession Lieu d'origine Domicile Suffrages 1 Filliez Raphaël 1977 Responsable développement Cotterg Le Cotterg 3'287 2 Allard Sébastien 1971 Agent de police Massongex Choëx 2'352 3 Jordan Sylvianne 1974 Employée de commerce Dorénaz Dorénaz 1'677 4 Garnier Floran 1974 Employé de banque, conseiller municipal Cortaillod Collombey- Muraz 1'649 5 Zufferey-Cheseaux Marie- Claire 1953 Mère au foyer Leytron Leytron 1'570</w:t>
      </w:r>
    </w:p>
    <w:p>
      <w:r>
        <w:t>Suffrages complémentaires 2'052</w:t>
      </w:r>
    </w:p>
    <w:p>
      <w:r>
        <w:t>10 Parti Socialiste du Valais romand Est élu:</w:t>
      </w:r>
    </w:p>
    <w:p>
      <w:r>
        <w:t>Nom Né Profession Lieu d'origine Domicile Suffrages 1 Rossini Stéphane 1963 Professeur, conseiller national Valcolla TI Haute-Nendaz 22'817</w:t>
      </w:r>
    </w:p>
    <w:p>
      <w:r>
        <w:t>Ne sont pas élues:</w:t>
      </w:r>
    </w:p>
    <w:p>
      <w:r>
        <w:t>Nom Né Profession Lieu d'origine Domicile Suffrages 1 Cutruzzola Francine 1951 Enseignante, conseillère municipale Füllinsdorf BL Monthey 7'114 2 Chevrier Katia 1982 Musicienne, conseillère générale Evolène Sion 6'998 3 Monnet-Terrettaz Marcelle 1952 Députée Isérables Riddes 6'420 4 Maret-Bornet Véronique 1961 Bibliothécaire, députée suppléante Bagnes Ayent 6'150 5 di Blasi-Coucet Elisabeth 1964 Secrétaire syndicale Corcelles-près- Payerne VD Conthey 6'121</w:t>
      </w:r>
    </w:p>
    <w:p>
      <w:r>
        <w:t>Suffrages complémentaires 5'609</w:t>
      </w:r>
    </w:p>
    <w:p>
      <w:r>
        <w:t>11 Schweizerische Volkspartei Oberwallis (SVPO) Ne sont pas élus:</w:t>
      </w:r>
    </w:p>
    <w:p>
      <w:r>
        <w:t>Nom Né Profession Lieu d'origine Domicile Suffrages 1 Ruppen Franz 1971 Gemeinderat, Grossrat, Advokat, Notar Naters Naters 10'935 2 Jäger Lukas 1955 Jurist, Landwirt, Burgerpräsident Eischoll, Turtmann Turtmann 9'474 3 Holzer Fabian 1970 Gemeinderat, Hotelier Bellwald Fieschertal 6'812</w:t>
      </w:r>
    </w:p>
    <w:p>
      <w:r>
        <w:t>Suffrages complémentaires 4'401</w:t>
      </w:r>
    </w:p>
    <w:p>
      <w:r>
        <w:t>Canton du Valais</w:t>
      </w:r>
    </w:p>
    <w:p>
      <w:r>
        <w:t>7762 12 Junge Schweizerische Volkspartei Oberwallis (JSVPO) Ne sont pas élus:</w:t>
      </w:r>
    </w:p>
    <w:p>
      <w:r>
        <w:t>Nom Né Profession Lieu d'origine Domicile Suffrages 1 Gattlen Martin 1985 Student Bürchen Bürchen 749 2 Kreuzer Michael 1988 Student Visperterminen Naters 716 3 Willa Stefan 1987 Grossrats-Suppleant, Student Naters Naters 586 4 Gruber Alois 1985 Maler St. Niklaus VS St. Niklaus VS 570 5 Fux Sandro 1988 Student Embd Glis 488</w:t>
      </w:r>
    </w:p>
    <w:p>
      <w:r>
        <w:t>Suffrages complémentaires 404</w:t>
      </w:r>
    </w:p>
    <w:p>
      <w:r>
        <w:t>13 UP Parti Radical-Démocratique / PRDVS Est élu:</w:t>
      </w:r>
    </w:p>
    <w:p>
      <w:r>
        <w:t>Nom Né Profession Lieu d'origine Domicile Suffrages 1 Germanier Jean-René 1958 Conseiller national Vétroz, Conthey Vétroz 26'601</w:t>
      </w:r>
    </w:p>
    <w:p>
      <w:r>
        <w:t>Ne sont pas élus:</w:t>
      </w:r>
    </w:p>
    <w:p>
      <w:r>
        <w:t>Nom Né Profession Lieu d'origine Domicile Suffrages 1 Delaloye Lise 1972 Présidente Ardon Ardon 16'861 2 Constantin René 1962 Chef de section, député St-Léonard St-Léonard 15'940 3 Dumas Olivier 1951 Directeur d’entreprise, président Begnins VD Martigny 15'553 4 Diserens Brigitte 1967 Hôtelière, députée Savigny VD Morgins 12'970</w:t>
      </w:r>
    </w:p>
    <w:p>
      <w:r>
        <w:t>Suffrages complémentaires 15'000</w:t>
      </w:r>
    </w:p>
    <w:p>
      <w:r>
        <w:t>14 C-Parteien: Junge Christlichsoziale Oberwallis (JCSPO) Ne sont pas élus:</w:t>
      </w:r>
    </w:p>
    <w:p>
      <w:r>
        <w:t>Nom Né Profession Lieu d'origine Domicile Suffrages 1 Oester Christine 1982 Lehrerin Visp Visp 2'425 2 Ritz Sophie Barbara 1988 Studentin Lalden Lalden 1'241 3 Plaschy Dario 1977 Kfm. Angestellter Varen Varen 1'061</w:t>
      </w:r>
    </w:p>
    <w:p>
      <w:r>
        <w:t>Suffrages complémentaires 682</w:t>
      </w:r>
    </w:p>
    <w:p>
      <w:r>
        <w:t>Canton du Valais</w:t>
      </w:r>
    </w:p>
    <w:p>
      <w:r>
        <w:t>7763 15 Parti Chrétien Social du Valais romand (PCS VR) Ne sont pas élus:</w:t>
      </w:r>
    </w:p>
    <w:p>
      <w:r>
        <w:t>Nom Né Profession Lieu d'origine Domicile Suffrages 1 Attinger Bernard 1942 Architecte, urbaniste, a. architecte cantonal Hérémence Sion 2'381 2 Grandjean Böhm Michelle 1964 Enseignante primaire Morlon FR Saxon 1'677 3 Roh Hervé 1967 Chef de l’Inspection cantonale de l’emploi Aven Aven 1'362 4 Briguet Bernard 1955 Directeur romand de l’Association Suisse des Cadres Lens Sierre 1'152 5 Zufferey Benoît 1977 Docteur en chimie St-Luc Sierre 900 6 Besse Patrice 1962 Laborantin en chimie Martigny Bovernier 832</w:t>
      </w:r>
    </w:p>
    <w:p>
      <w:r>
        <w:t>Suffrages complémentaires 625</w:t>
      </w:r>
    </w:p>
    <w:p>
      <w:r>
        <w:t>16 Wir Liberalen: Freie Demokratische Partei Oberwallis (FDPO) Ne sont pas élus:</w:t>
      </w:r>
    </w:p>
    <w:p>
      <w:r>
        <w:t>Nom Né Profession Lieu d'origine Domicile Suffrages 1 Eggel Matthias 1978 Ökonom, Gemeinderat Naters Brig-Glis 3'079 2 Bumann Ambros 1951 Hotelier, Grossrat Saas-Fee Saas-Fee 2'606 3 Salzmann Werner 1961 Lehrer, Vizepräsident Naters Mörel 1'543 4 Hartmann Hanspeter 1944 Pensionär, Informatiker, Vizepräsident Guttet-Feschel Feschel 1'174</w:t>
      </w:r>
    </w:p>
    <w:p>
      <w:r>
        <w:t>Suffrages complémentaires 1'866</w:t>
      </w:r>
    </w:p>
    <w:p>
      <w:r>
        <w:t>17 Nous libéraux: Mouvement écologie libérale / Bewegung für ökologische Wirtschaft Ne sont pas élus:</w:t>
      </w:r>
    </w:p>
    <w:p>
      <w:r>
        <w:t>Nom Né Profession Lieu d'origine Domicile Suffrages 1 Crettenand Narcisse 1955 Technicien en télécommunication, président de commune, député Isérables Isérables 2'066 2 Crettenand David 1976 Dr en chimie Isérables Riddes 1'282 3 Pochon-Loye Marie 1983 Etudiante HES-SO Collonges Sion 1'123 4 Pannatier Stéphane 1971 Directeur formation universitaire à distance Suisse Nax Sierre 954 5 Raboud Guy 1976 Ing. en chimie HES Vionnaz Niedergesteln 954 6 Nicolet-dit-Felix Blaise 1961 Directeur recherche et développement Sa Sagne NE, Les Ponts-de- Martel NE Martigny- Combe 822</w:t>
      </w:r>
    </w:p>
    <w:p>
      <w:r>
        <w:t>Suffrages complémentaires 552</w:t>
      </w:r>
    </w:p>
    <w:p>
      <w:r>
        <w:t>Canton du Valais</w:t>
      </w:r>
    </w:p>
    <w:p>
      <w:r>
        <w:t>7764 18 Nous libéraux: Parti Libéral valaisan Ne sont pas élus:</w:t>
      </w:r>
    </w:p>
    <w:p>
      <w:r>
        <w:t>Nom Né Profession Lieu d'origine Domicile Suffrages 1 de Roten Pierre-Christian 1951 Médecin Sion Sion 4'014 2 Tavernier Georges 1981 Spécialiste RH St-Maurice Sion 2'264</w:t>
      </w:r>
    </w:p>
    <w:p>
      <w:r>
        <w:t>Suffrages complémentaires 1'575</w:t>
      </w:r>
    </w:p>
    <w:p>
      <w:r>
        <w:t>19 UP Chablais &amp; région (JRVS-JLVS) Ne sont pas élus:</w:t>
      </w:r>
    </w:p>
    <w:p>
      <w:r>
        <w:t>Nom Né Profession Lieu d'origine Domicile Suffrages 1 Nantermod Philippe 1984 Etudiant Troistorrents Morgins 1'883 2 Chaperon Emilie 1984 Etudiante St-Gingolph Monthey 892 3 Lafarge Fabien 1980 Etudiant Martigny St-Maurice 750 4 Roch Damien 1985 Etudiant Port-Valais Le Bouveret 744 5 Petrucci Damien 1987 Apprenti Salvan, Vernayaz Muraz 642</w:t>
      </w:r>
    </w:p>
    <w:p>
      <w:r>
        <w:t>Suffrages complémentaires 492</w:t>
      </w:r>
    </w:p>
    <w:p>
      <w:r>
        <w:t>20 UP Martigny &amp; région (JRVS-JLVS) Ne sont pas élus:</w:t>
      </w:r>
    </w:p>
    <w:p>
      <w:r>
        <w:t>Nom Né Profession Lieu d'origine Domicile Suffrages 1 Monod Julien 1979 Economiste Fully Fully 860 2 Hugon Michaël 1983 Employé de commerce Finhaut Martigny 792 3 Mouther Marie 1984 Etudiante en droit Nendaz Martigny 596 4 Nanchen Samuel 1987 Médiamaticien Lens Evionnaz 341</w:t>
      </w:r>
    </w:p>
    <w:p>
      <w:r>
        <w:t>Suffrages complémentaires 319</w:t>
      </w:r>
    </w:p>
    <w:p>
      <w:r>
        <w:t>Canton du Valais</w:t>
      </w:r>
    </w:p>
    <w:p>
      <w:r>
        <w:t>7765 21 JUSO Oberwallis Ne sont pas élus:</w:t>
      </w:r>
    </w:p>
    <w:p>
      <w:r>
        <w:t>Nom Né Profession Lieu d'origine Domicile Suffrages 1 Kronig Laura 1983 Studentin Volkswirtschaft Randa Ried-Brig 1'408 2 Kalbermatter Marc 1978 Sozialforscher Niedergesteln Baltschieder 954 3 Heinzmann Tobias 1981 Tiefbauzeichner Visperterminen Visperterminen 614 4 Aufdereggen Simon 1986 Student Mathematik Obergesteln Baltschieder 604 5 Eyer Leander 1982 Informatiker Naters Naters 551</w:t>
      </w:r>
    </w:p>
    <w:p>
      <w:r>
        <w:t>Suffrages complémentaires 312</w:t>
      </w:r>
    </w:p>
    <w:p>
      <w:r>
        <w:t>22 Sozialdemokratische Partei Oberwallis (SPO) Parti socialiste Haut-Valais (SPO) Ne sont pas élus:</w:t>
      </w:r>
    </w:p>
    <w:p>
      <w:r>
        <w:t>Nom Né Profession Lieu d'origine Domicile Suffrages 1 Rey Jean-Noël 1949 Nationalrat Chermignon St-Léonard 13'181 2 Hugo-Lötscher Susanne 1960 PR-Fachfrau mit eidg. Ausweis, Grossrätin, Präsidentin SPO Erschmatt Agarn 6'446 3 Jossen Hans-Josef 1962 Leiter Verkauf und Produktion CCP SBB, Gemeinde- Vizepräsident Naters Naters 5'833 4 Mooser Theler Helena 1958 Lehrerin für Krankenpflege, Gemeinderätin Täsch, Ausserberg Visp 5'764 5 Schmidhalter-Näfen Doris 1958 Primarlehrerin, Grossrätin Ried-Brig, Termen Ried-Brig 4'043</w:t>
      </w:r>
    </w:p>
    <w:p>
      <w:r>
        <w:t>Suffrages complémentaires 5'612</w:t>
      </w:r>
    </w:p>
    <w:p>
      <w:r>
        <w:t>23 UP Centre (JRVS-JLVS) Ne sont pas élus:</w:t>
      </w:r>
    </w:p>
    <w:p>
      <w:r>
        <w:t>Nom Né Profession Lieu d'origine Domicile Suffrages 1 Huser Nicolas 1987 Etudiant Vétroz Vétroz 854 2 Salamin Laura 1985 Etudiante en sciences sociales et politiques Sierre Granges 807 3 Fardel Mathieu 1980 Economiste HEC Ayent Sion 550 4 Cagnazzo Cédric 1977 Ingénieur Grimisuat Grimisuat 459 5 Bruchez Léonard 1980 Juriste Saxon Sion 274</w:t>
      </w:r>
    </w:p>
    <w:p>
      <w:r>
        <w:t>Suffrages complémentaires 178</w:t>
      </w:r>
    </w:p>
    <w:p>
      <w:r>
        <w:t>Canton du Valais</w:t>
      </w:r>
    </w:p>
    <w:p>
      <w:r>
        <w:t>7766 24 Gauche valaisanne alternative Ne sont pas élus:</w:t>
      </w:r>
    </w:p>
    <w:p>
      <w:r>
        <w:t>Nom Né Profession Lieu d'origine Domicile Suffrages 1 Meilland Jean-Marie 1954 Enseignant Liddes Martigny 1'177 2 Carron Ariane 1981 Etudiante Fully Martigny 977 3 Lanthemann Barbara 1965 Employée de commerce Gaïs AR Sion 682 4 Lombardi Graziano 1939 Retraité Collombey Monthey 559</w:t>
      </w:r>
    </w:p>
    <w:p>
      <w:r>
        <w:t>Suffrages complémentaires 590</w:t>
      </w:r>
    </w:p>
    <w:p>
      <w:r>
        <w:t>25 UDC Valais central Est élu:</w:t>
      </w:r>
    </w:p>
    <w:p>
      <w:r>
        <w:t>Nom Né Profession Lieu d'origine Domicile Suffrages 1 Freysinger Oskar 1960 Conseiller national Guttet-Feschel Savièse 28'241</w:t>
      </w:r>
    </w:p>
    <w:p>
      <w:r>
        <w:t>Ne sont pas élus:</w:t>
      </w:r>
    </w:p>
    <w:p>
      <w:r>
        <w:t>Nom Né Profession Lieu d'origine Domicile Suffrages 1 Logean Grégory 1986 Président Jeunes UDCVR Hérémence Euseigne 8'830 2 Jacquod Eric 1968 Ingénieur EPFZ Sion Bramois 8'215 3 Bovier-Widmer Jacqueline 1961 Enseignante, députée suppléante Vex Sierre 7'397 4 Reichen Nadine 1972 Employée de commerce Adelboden BE Chalais 7'202</w:t>
      </w:r>
    </w:p>
    <w:p>
      <w:r>
        <w:t>Suffrages complémentaires 14'957</w:t>
      </w:r>
    </w:p>
    <w:p>
      <w:r>
        <w:t>26 Jeunes UDC Valais central Ne sont pas élus:</w:t>
      </w:r>
    </w:p>
    <w:p>
      <w:r>
        <w:t>Nom Né Profession Lieu d'origine Domicile Suffrages 1 de Riedmatten Adrien 1976 Historien Sion, Münster VS Sion 567 2 Oggier Manfred 1971 Commerçant de pneus Salgesch Granges 408 3 Zuzolo-Broccard David 1975 Machiniste Nendaz Vétroz 368</w:t>
      </w:r>
    </w:p>
    <w:p>
      <w:r>
        <w:t>Suffrages complémentaires 348</w:t>
      </w:r>
    </w:p>
    <w:p>
      <w:r>
        <w:t>Canton du Valais</w:t>
      </w:r>
    </w:p>
    <w:p>
      <w:r>
        <w:t>7767 27 Jeunes UDC Bas-Valais Ne sont pas élus:</w:t>
      </w:r>
    </w:p>
    <w:p>
      <w:r>
        <w:t>Nom Né Profession Lieu d'origine Domicile Suffrages 1 Cipolla Alexandre 1978 Etudiant Leytron Martigny 993 2 Carraux Antoine 1981 Electricien, député suppléant Vouvry Vouvry 973 3 Carron Jean-Victor 1985 Etudiant Fully Fully 826 4 Vanay Guillaume 1985 Automaticien Collombey- Muraz Collombey-le- Grand 707 5 Vannay Stéphane 1985 Cuisinier Collombey- Muraz Muraz 648 6 Michaud Sophie 1983 Styliste ongulaire Bovernier Sembrancher 506</w:t>
      </w:r>
    </w:p>
    <w:p>
      <w:r>
        <w:t>Suffrages complémentaires 398</w:t>
      </w:r>
    </w:p>
    <w:p>
      <w:r>
        <w:t>28 Force citoyenne / Walliser Bürgerbewegung Ne sont pas élus:</w:t>
      </w:r>
    </w:p>
    <w:p>
      <w:r>
        <w:t>Nom Né Profession Lieu d'origine Domicile Suffrages 1 Carron Michel 1950 Indépendant Fully Fully 871 2 Wuilloud Stany 1929 Pharmacien Collombey Sion 471 3 Bourquin Claude 1942 Enseignant Neuchâtel NE Savièse 426</w:t>
      </w:r>
    </w:p>
    <w:p>
      <w:r>
        <w:t>Suffrages complémentaires 269</w:t>
      </w:r>
    </w:p>
    <w:p>
      <w:r>
        <w:t>Canton de Neuchâtel</w:t>
      </w:r>
    </w:p>
    <w:p>
      <w:r>
        <w:t>7768</w:t>
      </w:r>
    </w:p>
    <w:p>
      <w:r>
        <w:t>Canton de Neuchâtel</w:t>
      </w:r>
    </w:p>
    <w:p>
      <w:r>
        <w:t>Nombre de sièges 5</w:t>
      </w:r>
    </w:p>
    <w:p>
      <w:r>
        <w:t>Electeurs 107'147</w:t>
      </w:r>
    </w:p>
    <w:p>
      <w:r>
        <w:t>- dont hommes 49'099</w:t>
      </w:r>
    </w:p>
    <w:p>
      <w:r>
        <w:t>- dont femmes 58'048</w:t>
      </w:r>
    </w:p>
    <w:p>
      <w:r>
        <w:t>Votants 53'816 = 50.2 %</w:t>
      </w:r>
    </w:p>
    <w:p>
      <w:r>
        <w:t>Bulletins nuls 266</w:t>
      </w:r>
    </w:p>
    <w:p>
      <w:r>
        <w:t>Bulletins blancs 279</w:t>
      </w:r>
    </w:p>
    <w:p>
      <w:r>
        <w:t>Bulletins valables 53'271</w:t>
      </w:r>
    </w:p>
    <w:p>
      <w:r>
        <w:t>A. Liste des candidats et total des suffrages</w:t>
      </w:r>
    </w:p>
    <w:p>
      <w:r>
        <w:t>31 ULR - Parti radical-démocratique neuchâtelois 33'126</w:t>
      </w:r>
    </w:p>
    <w:p>
      <w:r>
        <w:t>32A ULR - Parti libéral-PPN neuchâtelois 29'011</w:t>
      </w:r>
    </w:p>
    <w:p>
      <w:r>
        <w:t>32B ULR - Jeunes libéraux neuchâtelois 5'459</w:t>
      </w:r>
    </w:p>
    <w:p>
      <w:r>
        <w:t>33A Parti socialiste neuchâtelois - Liste Femmes 30'098</w:t>
      </w:r>
    </w:p>
    <w:p>
      <w:r>
        <w:t>33B Parti socialiste neuchâtelois - Liste Hommes 37'493</w:t>
      </w:r>
    </w:p>
    <w:p>
      <w:r>
        <w:t>34 PopVertsSol - Parti Ouvrier et Populaire solidaritéS 23'914</w:t>
      </w:r>
    </w:p>
    <w:p>
      <w:r>
        <w:t>35 PopVertsSol - Les Verts, Ecologie et Liberté 24'481</w:t>
      </w:r>
    </w:p>
    <w:p>
      <w:r>
        <w:t>36 Union démocratique du centre - UDC Neuchâtel 60'446</w:t>
      </w:r>
    </w:p>
    <w:p>
      <w:r>
        <w:t>37 Parti Démocrate-Chrétien - PDC neuchâtelois 8'731</w:t>
      </w:r>
    </w:p>
    <w:p>
      <w:r>
        <w:t>38 ULR - Mouvement Ecologie libérale 4'073</w:t>
      </w:r>
    </w:p>
    <w:p>
      <w:r>
        <w:t>39 PEV neuchâtelois - Parti évangélique 3'209</w:t>
      </w:r>
    </w:p>
    <w:p>
      <w:r>
        <w:t>40 Parti Libre et Indépendant 740</w:t>
      </w:r>
    </w:p>
    <w:p>
      <w:r>
        <w:t>Total des suffrages de parti 260'781</w:t>
      </w:r>
    </w:p>
    <w:p>
      <w:r>
        <w:t>Suffrages blancs 5'574</w:t>
      </w:r>
    </w:p>
    <w:p>
      <w:r>
        <w:t>Total des suffrages (suffrages de parti + suffrages blancs) / nombre de sièges 53'271</w:t>
      </w:r>
    </w:p>
    <w:p>
      <w:r>
        <w:t>B. Suffrages de parti des listes apparentées</w:t>
      </w:r>
    </w:p>
    <w:p>
      <w:r>
        <w:t>31 ULR - Parti radical-démocratique neuchâtelois 33'126</w:t>
      </w:r>
    </w:p>
    <w:p>
      <w:r>
        <w:t>32A ULR - Parti libéral-PPN neuchâtelois 29'011</w:t>
      </w:r>
    </w:p>
    <w:p>
      <w:r>
        <w:t>32B ULR - Jeunes libéraux neuchâtelois 5'459</w:t>
      </w:r>
    </w:p>
    <w:p>
      <w:r>
        <w:t>36 Union démocratique du centre - UDC Neuchâtel 60'446</w:t>
      </w:r>
    </w:p>
    <w:p>
      <w:r>
        <w:t>38 ULR - Mouvement Ecologie libérale 4'073</w:t>
      </w:r>
    </w:p>
    <w:p>
      <w:r>
        <w:t>Total 132'115</w:t>
      </w:r>
    </w:p>
    <w:p>
      <w:r>
        <w:t>33A Parti socialiste neuchâtelois - Liste Femmes 30'098</w:t>
      </w:r>
    </w:p>
    <w:p>
      <w:r>
        <w:t>33B Parti socialiste neuchâtelois - Liste Hommes 37'493</w:t>
      </w:r>
    </w:p>
    <w:p>
      <w:r>
        <w:t>34 PopVertsSol - Parti Ouvrier et Populaire solidaritéS 23'914</w:t>
      </w:r>
    </w:p>
    <w:p>
      <w:r>
        <w:t>35 PopVertsSol - Les Verts, Ecologie et Liberté 24'481</w:t>
      </w:r>
    </w:p>
    <w:p>
      <w:r>
        <w:t>Total 115'986</w:t>
      </w:r>
    </w:p>
    <w:p>
      <w:r>
        <w:t>Canton de Neuchâtel</w:t>
      </w:r>
    </w:p>
    <w:p>
      <w:r>
        <w:t>7769 C. Suffrages des listes sous-apparentées</w:t>
      </w:r>
    </w:p>
    <w:p>
      <w:r>
        <w:t>31 ULR - Parti radical-démocratique neuchâtelois 33'126</w:t>
      </w:r>
    </w:p>
    <w:p>
      <w:r>
        <w:t>32A ULR - Parti libéral-PPN neuchâtelois 29'011</w:t>
      </w:r>
    </w:p>
    <w:p>
      <w:r>
        <w:t>32B ULR - Jeunes libéraux neuchâtelois 5'459</w:t>
      </w:r>
    </w:p>
    <w:p>
      <w:r>
        <w:t>38 ULR - Mouvement Ecologie libérale 4'073</w:t>
      </w:r>
    </w:p>
    <w:p>
      <w:r>
        <w:t>Total 71'669</w:t>
      </w:r>
    </w:p>
    <w:p>
      <w:r>
        <w:t>33A Parti socialiste neuchâtelois - Liste Femmes 30'098</w:t>
      </w:r>
    </w:p>
    <w:p>
      <w:r>
        <w:t>33B Parti socialiste neuchâtelois - Liste Hommes 37'493</w:t>
      </w:r>
    </w:p>
    <w:p>
      <w:r>
        <w:t>Total 67'591</w:t>
      </w:r>
    </w:p>
    <w:p>
      <w:r>
        <w:t>34 PopVertsSol - Parti Ouvrier et Populaire solidaritéS 23'914</w:t>
      </w:r>
    </w:p>
    <w:p>
      <w:r>
        <w:t>35 PopVertsSol - Les Verts, Ecologie et Liberté 24'481</w:t>
      </w:r>
    </w:p>
    <w:p>
      <w:r>
        <w:t>Total 48'395</w:t>
      </w:r>
    </w:p>
    <w:p>
      <w:r>
        <w:t>Quotient 43'464</w:t>
      </w:r>
    </w:p>
    <w:p>
      <w:r>
        <w:t>D. Répartition des sièges entre les listes ou les groupes de listes Première répartition Nombre de suffrages Quotient Nombre de sièges 31, 32A, 32B, 36, 38 132'115</w:t>
      </w:r>
    </w:p>
    <w:p>
      <w:r>
        <w:t>43'464 3 33A, 33B, 34, 35 115'986</w:t>
      </w:r>
    </w:p>
    <w:p>
      <w:r>
        <w:t>43'464 2 37 8'731</w:t>
      </w:r>
    </w:p>
    <w:p>
      <w:r>
        <w:t>43'464</w:t>
      </w:r>
    </w:p>
    <w:p>
      <w:r>
        <w:t>39 3'209</w:t>
      </w:r>
    </w:p>
    <w:p>
      <w:r>
        <w:t>43'464</w:t>
      </w:r>
    </w:p>
    <w:p>
      <w:r>
        <w:t>40 740</w:t>
      </w:r>
    </w:p>
    <w:p>
      <w:r>
        <w:t>43'464</w:t>
      </w:r>
    </w:p>
    <w:p>
      <w:r>
        <w:t>Total 260'781</w:t>
      </w:r>
    </w:p>
    <w:p>
      <w:r>
        <w:t>5</w:t>
      </w:r>
    </w:p>
    <w:p>
      <w:r>
        <w:t>E. Répartition des sièges entre les listes apparentées Groupe de listes 31, 32A, 32B, 36, 38 Nombre de sièges 3</w:t>
      </w:r>
    </w:p>
    <w:p>
      <w:r>
        <w:t>Nombre de suffrages 132'115</w:t>
      </w:r>
    </w:p>
    <w:p>
      <w:r>
        <w:t>Quotient 33'029</w:t>
      </w:r>
    </w:p>
    <w:p>
      <w:r>
        <w:t>Première répartition Nombre de suffrages Quotient Nombre de sièges 31, 32A, 32B, 38 71'669</w:t>
      </w:r>
    </w:p>
    <w:p>
      <w:r>
        <w:t>33'029 2 36 60'446</w:t>
      </w:r>
    </w:p>
    <w:p>
      <w:r>
        <w:t>33'029 1 Total 132'115</w:t>
      </w:r>
    </w:p>
    <w:p>
      <w:r>
        <w:t>3</w:t>
      </w:r>
    </w:p>
    <w:p>
      <w:r>
        <w:t>Canton de Neuchâtel</w:t>
      </w:r>
    </w:p>
    <w:p>
      <w:r>
        <w:t>7770</w:t>
      </w:r>
    </w:p>
    <w:p>
      <w:r>
        <w:t>Groupe de listes sous-apparentées 31, 32A, 32B, 38 Nombre de sièges 2</w:t>
      </w:r>
    </w:p>
    <w:p>
      <w:r>
        <w:t>Nombre de suffrages 71'669</w:t>
      </w:r>
    </w:p>
    <w:p>
      <w:r>
        <w:t>Quotient 23'890</w:t>
      </w:r>
    </w:p>
    <w:p>
      <w:r>
        <w:t>Première répartition Nombre de suffrages Quotient Nombre de sièges 31 33'126</w:t>
      </w:r>
    </w:p>
    <w:p>
      <w:r>
        <w:t>23'890 1 32A 29'011</w:t>
      </w:r>
    </w:p>
    <w:p>
      <w:r>
        <w:t>23'890 1 32B 5'459</w:t>
      </w:r>
    </w:p>
    <w:p>
      <w:r>
        <w:t>23'890</w:t>
      </w:r>
    </w:p>
    <w:p>
      <w:r>
        <w:t>38 4'073</w:t>
      </w:r>
    </w:p>
    <w:p>
      <w:r>
        <w:t>23'890</w:t>
      </w:r>
    </w:p>
    <w:p>
      <w:r>
        <w:t>Total 71'669</w:t>
      </w:r>
    </w:p>
    <w:p>
      <w:r>
        <w:t>2</w:t>
      </w:r>
    </w:p>
    <w:p>
      <w:r>
        <w:t>Groupe de listes 33A, 33B, 34, 35 Nombre de sièges 2</w:t>
      </w:r>
    </w:p>
    <w:p>
      <w:r>
        <w:t>Nombre de suffrages 115'986</w:t>
      </w:r>
    </w:p>
    <w:p>
      <w:r>
        <w:t>Quotient 38'663</w:t>
      </w:r>
    </w:p>
    <w:p>
      <w:r>
        <w:t>Première répartition Nombre de suffrages Quotient Nombre de sièges 33A, 33B 67'591</w:t>
      </w:r>
    </w:p>
    <w:p>
      <w:r>
        <w:t>38'663 1 34, 35 48'395</w:t>
      </w:r>
    </w:p>
    <w:p>
      <w:r>
        <w:t>38'663 1 Total 115'986</w:t>
      </w:r>
    </w:p>
    <w:p>
      <w:r>
        <w:t>2</w:t>
      </w:r>
    </w:p>
    <w:p>
      <w:r>
        <w:t>Groupe de listes sous-apparentées 33A, 33B Nombre de sièges 1</w:t>
      </w:r>
    </w:p>
    <w:p>
      <w:r>
        <w:t>Nombre de suffrages 67'591</w:t>
      </w:r>
    </w:p>
    <w:p>
      <w:r>
        <w:t>Quotient 33'796</w:t>
      </w:r>
    </w:p>
    <w:p>
      <w:r>
        <w:t>Première répartition Nombre de suffrages Quotient Nombre de sièges 33A 30'098</w:t>
      </w:r>
    </w:p>
    <w:p>
      <w:r>
        <w:t>33'796</w:t>
      </w:r>
    </w:p>
    <w:p>
      <w:r>
        <w:t>33B 37'493</w:t>
      </w:r>
    </w:p>
    <w:p>
      <w:r>
        <w:t>33'796 1 Total 67'591</w:t>
      </w:r>
    </w:p>
    <w:p>
      <w:r>
        <w:t>1</w:t>
      </w:r>
    </w:p>
    <w:p>
      <w:r>
        <w:t>Canton de Neuchâtel</w:t>
      </w:r>
    </w:p>
    <w:p>
      <w:r>
        <w:t>7771</w:t>
      </w:r>
    </w:p>
    <w:p>
      <w:r>
        <w:t>Groupe de listes sous-apparentées 34, 35 Nombre de sièges 1</w:t>
      </w:r>
    </w:p>
    <w:p>
      <w:r>
        <w:t>Nombre de suffrages 48'395</w:t>
      </w:r>
    </w:p>
    <w:p>
      <w:r>
        <w:t>Quotient 24'198</w:t>
      </w:r>
    </w:p>
    <w:p>
      <w:r>
        <w:t>Première répartition Nombre de suffrages Quotient Nombre de sièges 34 23'914</w:t>
      </w:r>
    </w:p>
    <w:p>
      <w:r>
        <w:t>24'198</w:t>
      </w:r>
    </w:p>
    <w:p>
      <w:r>
        <w:t>35 24'481</w:t>
      </w:r>
    </w:p>
    <w:p>
      <w:r>
        <w:t>24'198 1 Total 48'395</w:t>
      </w:r>
    </w:p>
    <w:p>
      <w:r>
        <w:t>1</w:t>
      </w:r>
    </w:p>
    <w:p>
      <w:r>
        <w:t>Canton de Neuchâtel</w:t>
      </w:r>
    </w:p>
    <w:p>
      <w:r>
        <w:t>7772 31 ULR - Parti radical-démocratique neuchâtelois Est élu:</w:t>
      </w:r>
    </w:p>
    <w:p>
      <w:r>
        <w:t>Nom Né Profession Lieu d'origine Domicile Suffrages 1 Burkhalter Didier17 1960 Conseiller national, économiste Neuchâtel, Sumiswald BE Neuchâtel 11'798</w:t>
      </w:r>
    </w:p>
    <w:p>
      <w:r>
        <w:t>Ne sont pas élus:</w:t>
      </w:r>
    </w:p>
    <w:p>
      <w:r>
        <w:t>Nom Né Profession Lieu d'origine Domicile Suffrages 1 Favre Laurent 1972 Directeur de la Chambre neuchâteloise d'agriculture et de viticulture (CNAV) Fleurier Fleurier 5'965 2 Cottier Damien 1975 Responsable de projets dans la communication Jaun FR Hauterive NE 5'653 3 Comte Raphaël 1979 Etudiant en droit Courtételle JU Corcelles- Cormondrèche 4'497 4 Morel Sylvia 1954 Enseignante au CIFOM Les Hauts- Geneveys La Chaux-de- Fonds 4'156</w:t>
      </w:r>
    </w:p>
    <w:p>
      <w:r>
        <w:t>Suffrages complémentaires 1'057</w:t>
      </w:r>
    </w:p>
    <w:p>
      <w:r>
        <w:t>32A ULR - Parti libéral-PPN neuchâtelois Est élue:</w:t>
      </w:r>
    </w:p>
    <w:p>
      <w:r>
        <w:t>Nom Né Profession Lieu d'origine Domicile Suffrages 1 Perrinjaquet Sylvie 1955 Conseillère d'Etat Travers Chez-le-Bart 6'810</w:t>
      </w:r>
    </w:p>
    <w:p>
      <w:r>
        <w:t>17 Si Monsieur Didier Burkhalter est élu, le 11 novembre 2007, au Conseil des Etats et s’il renonce alors à accepter son mandat de conseiller national, il sera remplacé par Monsieur Laurent Favre, premier suppléant, sous réserve d’éventuels recours contre les élections au Conseil des Etats. Falls Herr Didier Burkhalter am 11. November 2007 in den Ständerat gewählt wird und danach auf die Annahme des Nationalratsmandates verzichtet, wird er, unter Vorbehalt allfälliger Beschwerden gegen die Ständeratswahlen, im Nationalrat durch den ersten Nachrückenden, Herrn Laurent Favre, ersetzt. Si l’on. Didier Burkhalter, il 11 novembre 2007, sarà eletto al Consiglio degli Stati e rinuncerà al mandato di consigliere nazionale, salvo eventuali ricorsi contro l’elezione del Consiglio degli Stati egli sarà sostituito, in Consiglio nazionale, dal primo subentrante, l’on. Laurent Favre.</w:t>
      </w:r>
    </w:p>
    <w:p>
      <w:r>
        <w:t>Canton de Neuchâtel</w:t>
      </w:r>
    </w:p>
    <w:p>
      <w:r>
        <w:t>7773 Ne sont pas élus:</w:t>
      </w:r>
    </w:p>
    <w:p>
      <w:r>
        <w:t>Nom Né Profession Lieu d'origine Domicile Suffrages 1 Graber Rolf 1951 Economiste indépendant Sigriswil BE Le Locle 6'185 2 Blandenier Christian 1965 Notaire, avocat Villiers Chézard-St- Martin 5'860 3 Gueissaz Caroline 1955 Ingénieure EPFZ Ste-Croix VD Neuchâtel 5'098 4 Frésard Josette 1957 Conseillère communale Le Noirmont JU La Chaux-de- Fonds 4'126</w:t>
      </w:r>
    </w:p>
    <w:p>
      <w:r>
        <w:t>Suffrages complémentaires 932</w:t>
      </w:r>
    </w:p>
    <w:p>
      <w:r>
        <w:t>32B ULR - Jeunes libéraux neuchâtelois Ne sont pas élus:</w:t>
      </w:r>
    </w:p>
    <w:p>
      <w:r>
        <w:t>Nom Né Profession Lieu d'origine Domicile Suffrages 1 Erb Mathieu 1986 Etudiant Röthenbach i.E. BE Couvet 1'455 2 Béguin Céline 1985 Etudiante Rochefort Neuchâtel 1'151 3 Haeny Béatrice 1985 Etudiante Kölliken AG Cortaillod 1'151 4 Castella Thibaut 1987 Etudiant Haut-Intyamon FR Le Locle 980 5 Jeanneret Hervé 1983 Etudiant Travers Corcelles NE 664</w:t>
      </w:r>
    </w:p>
    <w:p>
      <w:r>
        <w:t>Suffrages complémentaires 58</w:t>
      </w:r>
    </w:p>
    <w:p>
      <w:r>
        <w:t>33A Parti socialiste neuchâtelois - Liste Femmes Ne sont pas élues:</w:t>
      </w:r>
    </w:p>
    <w:p>
      <w:r>
        <w:t>Nom Né Profession Lieu d'origine Domicile Suffrages 1 Garbani Valérie 1966 Avocate, conseillère nationale, conseillère communale Vergeletto TI Neuchâtel 9'717 2 Babey Katia 1972 Juriste Grandfontaine JU La Chaux-de- Fonds 5'686 3 Duvoisin Odile 1955 Directrice administrative Fontainemelon Cortaillod 5'084 4 Fellrath Nathalie 1970 Infirmière Delémont JU Marin- Epagnier 4'946 5 Perrin-Marti Florence 1957 Dessinatrice, conseillère communale Tramelan BE Le Locle 3'855</w:t>
      </w:r>
    </w:p>
    <w:p>
      <w:r>
        <w:t>Suffrages complémentaires 810</w:t>
      </w:r>
    </w:p>
    <w:p>
      <w:r>
        <w:t>Canton de Neuchâtel</w:t>
      </w:r>
    </w:p>
    <w:p>
      <w:r>
        <w:t>7774 33B Parti socialiste neuchâtelois - Liste Hommes Est élu:</w:t>
      </w:r>
    </w:p>
    <w:p>
      <w:r>
        <w:t>Nom Né Profession Lieu d'origine Domicile Suffrages 1 Berberat Didier 1956 Avocat, conseiller national, conseiller communal Montignez JU La Chaux-de- Fonds 13'609</w:t>
      </w:r>
    </w:p>
    <w:p>
      <w:r>
        <w:t>Ne sont pas élus:</w:t>
      </w:r>
    </w:p>
    <w:p>
      <w:r>
        <w:t>Nom Né Profession Lieu d'origine Domicile Suffrages 1 Maire Jacques-André 1957 Chef du service de la formation professionnelle et des lycées Les Ponts-de- Martel Les Ponts-de- Martel 6'412 2 Facchinetti Thomas 1961 Délégué cantonal aux étrangers Neuchâtel Neuchâtel 6'380 3 Cuche Frédéric 1945 Biologiste Le Pâquier Le Pâquier 6'359 4 Cattin Jean-Pierre 1959 Responsable d'office de poste Le Noirmont JU Couvet 4'139</w:t>
      </w:r>
    </w:p>
    <w:p>
      <w:r>
        <w:t>Suffrages complémentaires 594</w:t>
      </w:r>
    </w:p>
    <w:p>
      <w:r>
        <w:t>34 PopVertsSol - Parti Ouvrier et Populaire solidaritéS Ne sont pas élus:</w:t>
      </w:r>
    </w:p>
    <w:p>
      <w:r>
        <w:t>Nom Né Profession Lieu d'origine Domicile Suffrages 1 de la Reussille Denis 1960 Conseiller communal Tramelan BE Le Locle 9'781 2 Ebel Marianne 1948 Enseignante Bienne BE Neuchâtel 3'743 3 Perdrizat Daniel 1956 Conseiller communal Onnens VD Neuchâtel 3'512 4 Veya Jean-Pierre 1965 Conseiller communal Rebévelier BE La Chaux-de- Fonds 3'396 5 Gazareth Pascale 1970 Sociologue La Chaux-de- Fonds La Chaux-de- Fonds 2'927</w:t>
      </w:r>
    </w:p>
    <w:p>
      <w:r>
        <w:t>Suffrages complémentaires 555</w:t>
      </w:r>
    </w:p>
    <w:p>
      <w:r>
        <w:t>35 PopVertsSol - Les Verts, Ecologie et Liberté Est élue:</w:t>
      </w:r>
    </w:p>
    <w:p>
      <w:r>
        <w:t>Nom Né Profession Lieu d'origine Domicile Suffrages 1 John-Calame Francine 1954 Médiatrice familiale, conseillère nationale Eiken AG Le Cerneux- Péquignot 6'573</w:t>
      </w:r>
    </w:p>
    <w:p>
      <w:r>
        <w:t>Canton de Neuchâtel</w:t>
      </w:r>
    </w:p>
    <w:p>
      <w:r>
        <w:t>7775 Ne sont pas élus:</w:t>
      </w:r>
    </w:p>
    <w:p>
      <w:r>
        <w:t>Nom Né Profession Lieu d'origine Domicile Suffrages 1 Pedroli Jean-Carlo 1951 Biologiste indépendant Bodio TI Neuchâtel 4'481 2 Debrot Laurent 1958 Agriculteur-formateur Brot-Dessous Chambrelien 4'468 3 Angst Doris 1960 Collaboratrice scientifique en développement durable Wil ZH Neuchâtel 4'313 4 Erard Patrick 1959 Maître d'éducation physique La Chaux-de- Fonds La Chaux-de- Fonds 4'285</w:t>
      </w:r>
    </w:p>
    <w:p>
      <w:r>
        <w:t>Suffrages complémentaires 361</w:t>
      </w:r>
    </w:p>
    <w:p>
      <w:r>
        <w:t>36 Union démocratique du centre - UDC Neuchâtel Est élu:</w:t>
      </w:r>
    </w:p>
    <w:p>
      <w:r>
        <w:t>Nom Né Profession Lieu d'origine Domicile Suffrages 1 Perrin Yvan 1966 Fonctionnaire, conseiller national Provence VD La Côte-aux- Fées 16'439</w:t>
      </w:r>
    </w:p>
    <w:p>
      <w:r>
        <w:t>Ne sont pas élus:</w:t>
      </w:r>
    </w:p>
    <w:p>
      <w:r>
        <w:t>Nom Né Profession Lieu d'origine Domicile Suffrages 1 Legrix Jean-Charles 1962 Chef comptable Monnaz VD La Chaux-de- Fonds 11'014 2 Guyot Maria-Angela 1966 Juriste Boudevilliers Neuchâtel 10'638 3 Marti Karim-Frédéric 1959 Médecin-dentiste Lyss BE Le Landeron 10'153 4 Gsteiger Nicolas 1970 Facteur Grindelwald BE Boudry 9'895</w:t>
      </w:r>
    </w:p>
    <w:p>
      <w:r>
        <w:t>Suffrages complémentaires 2'307</w:t>
      </w:r>
    </w:p>
    <w:p>
      <w:r>
        <w:t>37 Parti Démocrate-Chrétien - PDC neuchâtelois Ne sont pas élus:</w:t>
      </w:r>
    </w:p>
    <w:p>
      <w:r>
        <w:t>Nom Né Profession Lieu d'origine Domicile Suffrages 1 Michaud Catherine 1963 Ingénieure HES Puidoux VD La Chaux-de- Fonds 1'949 2 Suter Laurent 1950 Médecin-dentiste Oftringen AG Wavre 1'798 3 Rickenmann Laure 1957 Orthophoniste Bas-Vully FR Bôle 1'741 4 Traube Raymond 1947 Médecin-psychiatre Duillier VD Hauterive NE 1'568 5 Oppliger Oscar 1958 Gestionnaire de salaire Chézard-St- Martin Chézard-St- Martin 1'493</w:t>
      </w:r>
    </w:p>
    <w:p>
      <w:r>
        <w:t>Suffrages complémentaires 182</w:t>
      </w:r>
    </w:p>
    <w:p>
      <w:r>
        <w:t>Canton de Neuchâtel</w:t>
      </w:r>
    </w:p>
    <w:p>
      <w:r>
        <w:t>7776 38 ULR - Mouvement Ecologie libérale Ne sont pas élus:</w:t>
      </w:r>
    </w:p>
    <w:p>
      <w:r>
        <w:t>Nom Né Profession Lieu d'origine Domicile Suffrages 1 Matthey Bernard 1944 Ingénieur La Sagne Montezillon 1'299 2 Steudler Jean-Bernard 1954 Agriculteur Fontaines Chézard-St- Martin 973 3 Crelier Mireille 1989 Etudiante en mathématique Bure JU Montmollin 733 4 Marti Alain 1962 Installateur sanitaire St-Blaise St-Blaise 538 5 Bauer Adrien 1988 Apprenti polymécanicien Langnau i.E. BE Hauterive NE 450</w:t>
      </w:r>
    </w:p>
    <w:p>
      <w:r>
        <w:t>Suffrages complémentaires 80</w:t>
      </w:r>
    </w:p>
    <w:p>
      <w:r>
        <w:t>39 PEV neuchâtelois - Parti évangélique Ne sont pas élus:</w:t>
      </w:r>
    </w:p>
    <w:p>
      <w:r>
        <w:t>Nom Né Profession Lieu d'origine Domicile Suffrages 1 Delisle Daniel 1945 Pasteur Lausanne VD Neuchâtel 918 2 Martin André Raymond 1951 Veilleur Couvet Môtiers 657 3 Pfaff Daniel 1964 Responsable administratif Neuchâtel Boudry 630 4 Grimm Liliane 1957 Secrétaire Winterthur ZH Neuchâtel 627</w:t>
      </w:r>
    </w:p>
    <w:p>
      <w:r>
        <w:t>Suffrages complémentaires 377</w:t>
      </w:r>
    </w:p>
    <w:p>
      <w:r>
        <w:t>40 Parti Libre et Indépendant N'est pas élu:</w:t>
      </w:r>
    </w:p>
    <w:p>
      <w:r>
        <w:t>Nom Né Profession Lieu d'origine Domicile Suffrages 1 Jäggi Lukas 1953 Photographe Fulenbach SO La Chaux-de- Fonds 417</w:t>
      </w:r>
    </w:p>
    <w:p>
      <w:r>
        <w:t>Suffrages complémentaires 323</w:t>
      </w:r>
    </w:p>
    <w:p>
      <w:r>
        <w:t>Canton de Genève</w:t>
      </w:r>
    </w:p>
    <w:p>
      <w:r>
        <w:t>7777</w:t>
      </w:r>
    </w:p>
    <w:p>
      <w:r>
        <w:t>Canton de Genève</w:t>
      </w:r>
    </w:p>
    <w:p>
      <w:r>
        <w:t>Nombre de sièges 11</w:t>
      </w:r>
    </w:p>
    <w:p>
      <w:r>
        <w:t>Electeurs 232'572</w:t>
      </w:r>
    </w:p>
    <w:p>
      <w:r>
        <w:t>- dont hommes 104'162</w:t>
      </w:r>
    </w:p>
    <w:p>
      <w:r>
        <w:t>- dont femmes 128'410</w:t>
      </w:r>
    </w:p>
    <w:p>
      <w:r>
        <w:t>Votants 110'376 = 47.5 %</w:t>
      </w:r>
    </w:p>
    <w:p>
      <w:r>
        <w:t>Bulletins rentrés 108'637</w:t>
      </w:r>
    </w:p>
    <w:p>
      <w:r>
        <w:t>Bulletins nuls 781</w:t>
      </w:r>
    </w:p>
    <w:p>
      <w:r>
        <w:t>Bulletins blancs 532</w:t>
      </w:r>
    </w:p>
    <w:p>
      <w:r>
        <w:t>Bulletins valables 107'324</w:t>
      </w:r>
    </w:p>
    <w:p>
      <w:r>
        <w:t>A. Liste des candidats et total des suffrages</w:t>
      </w:r>
    </w:p>
    <w:p>
      <w:r>
        <w:t>1 Les Verts parti écologiste genevois 190'735</w:t>
      </w:r>
    </w:p>
    <w:p>
      <w:r>
        <w:t>2 Union Libérale-Radicale Les Radicaux 90'219</w:t>
      </w:r>
    </w:p>
    <w:p>
      <w:r>
        <w:t>3 Les Démocrates-Chrétiens 112'993</w:t>
      </w:r>
    </w:p>
    <w:p>
      <w:r>
        <w:t>4 Union Libérale-Radicale Libéral 172'132</w:t>
      </w:r>
    </w:p>
    <w:p>
      <w:r>
        <w:t>5 Les Socialistes 210'031</w:t>
      </w:r>
    </w:p>
    <w:p>
      <w:r>
        <w:t>6 UDC Genève 230'698</w:t>
      </w:r>
    </w:p>
    <w:p>
      <w:r>
        <w:t>7 Les Socialistes: La liste jeune 12'500</w:t>
      </w:r>
    </w:p>
    <w:p>
      <w:r>
        <w:t>8 Parti Evangélique Genève (PEV) 13'909</w:t>
      </w:r>
    </w:p>
    <w:p>
      <w:r>
        <w:t>9 A Gauche Toute ! solidaritéS et Indépendants 57'021</w:t>
      </w:r>
    </w:p>
    <w:p>
      <w:r>
        <w:t>10 A Gauche Toute ! Les communistes nouvelle génération 8'626</w:t>
      </w:r>
    </w:p>
    <w:p>
      <w:r>
        <w:t>11 UDC - International 14'541</w:t>
      </w:r>
    </w:p>
    <w:p>
      <w:r>
        <w:t>12 Mouvement Citoyens Genevois (M.C.G.) 29'205</w:t>
      </w:r>
    </w:p>
    <w:p>
      <w:r>
        <w:t>13 Parti du Travail Genève 21'689</w:t>
      </w:r>
    </w:p>
    <w:p>
      <w:r>
        <w:t>Total des suffrages de parti 1'164'299</w:t>
      </w:r>
    </w:p>
    <w:p>
      <w:r>
        <w:t>Suffrages blancs 16'265</w:t>
      </w:r>
    </w:p>
    <w:p>
      <w:r>
        <w:t>Total des suffrages (suffrages de parti + suffrages blancs) / nombre de sièges 107'324</w:t>
      </w:r>
    </w:p>
    <w:p>
      <w:r>
        <w:t>B. Suffrages de parti des listes apparentées</w:t>
      </w:r>
    </w:p>
    <w:p>
      <w:r>
        <w:t>1 Les Verts parti écologiste genevois 190'735</w:t>
      </w:r>
    </w:p>
    <w:p>
      <w:r>
        <w:t>5 Les Socialistes 210'031</w:t>
      </w:r>
    </w:p>
    <w:p>
      <w:r>
        <w:t>7 Les Socialistes: La liste jeune 12'500</w:t>
      </w:r>
    </w:p>
    <w:p>
      <w:r>
        <w:t>9 A Gauche Toute ! solidaritéS et Indépendants 57'021</w:t>
      </w:r>
    </w:p>
    <w:p>
      <w:r>
        <w:t>10 A Gauche Toute ! Les communistes nouvelle génération 8'626</w:t>
      </w:r>
    </w:p>
    <w:p>
      <w:r>
        <w:t>13 Parti du Travail Genève 21'689</w:t>
      </w:r>
    </w:p>
    <w:p>
      <w:r>
        <w:t>Total 500'602</w:t>
      </w:r>
    </w:p>
    <w:p>
      <w:r>
        <w:t>Canton de Genève</w:t>
      </w:r>
    </w:p>
    <w:p>
      <w:r>
        <w:t>7778</w:t>
      </w:r>
    </w:p>
    <w:p>
      <w:r>
        <w:t>2 Union Libérale-Radicale Les Radicaux 90'219</w:t>
      </w:r>
    </w:p>
    <w:p>
      <w:r>
        <w:t>3 Les Démocrates-Chrétiens 112'993</w:t>
      </w:r>
    </w:p>
    <w:p>
      <w:r>
        <w:t>4 Union Libérale-Radicale Libéral 172'132</w:t>
      </w:r>
    </w:p>
    <w:p>
      <w:r>
        <w:t>Total 375'344</w:t>
      </w:r>
    </w:p>
    <w:p>
      <w:r>
        <w:t>6 UDC Genève 230'698</w:t>
      </w:r>
    </w:p>
    <w:p>
      <w:r>
        <w:t>11 UDC - International 14'541</w:t>
      </w:r>
    </w:p>
    <w:p>
      <w:r>
        <w:t>Total 245'239</w:t>
      </w:r>
    </w:p>
    <w:p>
      <w:r>
        <w:t>C. Suffrages des listes sous-apparentées</w:t>
      </w:r>
    </w:p>
    <w:p>
      <w:r>
        <w:t>2 Union Libérale-Radicale Les Radicaux 90'219</w:t>
      </w:r>
    </w:p>
    <w:p>
      <w:r>
        <w:t>4 Union Libérale-Radicale Libéral 172'132</w:t>
      </w:r>
    </w:p>
    <w:p>
      <w:r>
        <w:t>Total 262'351</w:t>
      </w:r>
    </w:p>
    <w:p>
      <w:r>
        <w:t>5 Les Socialistes 210'031</w:t>
      </w:r>
    </w:p>
    <w:p>
      <w:r>
        <w:t>7 Les Socialistes: La liste jeune 12'500</w:t>
      </w:r>
    </w:p>
    <w:p>
      <w:r>
        <w:t>Total 222'531</w:t>
      </w:r>
    </w:p>
    <w:p>
      <w:r>
        <w:t>9 A Gauche Toute ! solidaritéS et Indépendants 57'021</w:t>
      </w:r>
    </w:p>
    <w:p>
      <w:r>
        <w:t>10 A Gauche Toute ! Les communistes nouvelle génération 8'626</w:t>
      </w:r>
    </w:p>
    <w:p>
      <w:r>
        <w:t>Total 65'647</w:t>
      </w:r>
    </w:p>
    <w:p>
      <w:r>
        <w:t>Quotient 97'025</w:t>
      </w:r>
    </w:p>
    <w:p>
      <w:r>
        <w:t>D. Répartition des sièges entre les listes ou les groupes de listes Première répartition Nombre de suffrages Quotient Nombre de sièges 1, 5, 7, 9, 10, 13 500'602</w:t>
      </w:r>
    </w:p>
    <w:p>
      <w:r>
        <w:t>97'025 5 2, 3, 4 375'344</w:t>
      </w:r>
    </w:p>
    <w:p>
      <w:r>
        <w:t>97'025 3 6, 11 245'239</w:t>
      </w:r>
    </w:p>
    <w:p>
      <w:r>
        <w:t>97'025 2 8 13'909</w:t>
      </w:r>
    </w:p>
    <w:p>
      <w:r>
        <w:t>97'025</w:t>
      </w:r>
    </w:p>
    <w:p>
      <w:r>
        <w:t>12 29'205</w:t>
      </w:r>
    </w:p>
    <w:p>
      <w:r>
        <w:t>97'025</w:t>
      </w:r>
    </w:p>
    <w:p>
      <w:r>
        <w:t>Total 1'164'299</w:t>
      </w:r>
    </w:p>
    <w:p>
      <w:r>
        <w:t>10</w:t>
      </w:r>
    </w:p>
    <w:p>
      <w:r>
        <w:t>Canton de Genève</w:t>
      </w:r>
    </w:p>
    <w:p>
      <w:r>
        <w:t>7779</w:t>
      </w:r>
    </w:p>
    <w:p>
      <w:r>
        <w:t>Deuxième répartition Nombre de suffrages Diviseur Quotient Nombre de sièges 1, 5, 7, 9, 10, 13 500'602 6 83'433 5 2, 3, 4 375'344 4 93'836 4 6, 11 245'239 3 81'746 2 8 13'909 1 13'909</w:t>
      </w:r>
    </w:p>
    <w:p>
      <w:r>
        <w:t>12 29'205 1 29'205</w:t>
      </w:r>
    </w:p>
    <w:p>
      <w:r>
        <w:t>Total 1'164'299</w:t>
      </w:r>
    </w:p>
    <w:p>
      <w:r>
        <w:t>11</w:t>
      </w:r>
    </w:p>
    <w:p>
      <w:r>
        <w:t>E. Répartition des sièges entre les listes apparentées Groupe de listes 1, 5, 7, 9, 10, 13 Nombre de sièges 5</w:t>
      </w:r>
    </w:p>
    <w:p>
      <w:r>
        <w:t>Nombre de suffrages 500'602</w:t>
      </w:r>
    </w:p>
    <w:p>
      <w:r>
        <w:t>Quotient 83'434</w:t>
      </w:r>
    </w:p>
    <w:p>
      <w:r>
        <w:t>Première répartition Nombre de suffrages Quotient Nombre de sièges 1 190'735</w:t>
      </w:r>
    </w:p>
    <w:p>
      <w:r>
        <w:t>83'434 2 5, 7 222'531</w:t>
      </w:r>
    </w:p>
    <w:p>
      <w:r>
        <w:t>83'434 2 9, 10 65'647</w:t>
      </w:r>
    </w:p>
    <w:p>
      <w:r>
        <w:t>83'434</w:t>
      </w:r>
    </w:p>
    <w:p>
      <w:r>
        <w:t>13 21'689</w:t>
      </w:r>
    </w:p>
    <w:p>
      <w:r>
        <w:t>83'434</w:t>
      </w:r>
    </w:p>
    <w:p>
      <w:r>
        <w:t>Total 500'602</w:t>
      </w:r>
    </w:p>
    <w:p>
      <w:r>
        <w:t>4</w:t>
      </w:r>
    </w:p>
    <w:p>
      <w:r>
        <w:t>Deuxième répartition Nombre de suffrages Diviseur Quotient Nombre de sièges 1 190'735 3 63'578 2 5, 7 222'531 3 74'177 3 9, 10 65'647 1 65'647</w:t>
      </w:r>
    </w:p>
    <w:p>
      <w:r>
        <w:t>13 21'689 1 21'689</w:t>
      </w:r>
    </w:p>
    <w:p>
      <w:r>
        <w:t>Total 500'602</w:t>
      </w:r>
    </w:p>
    <w:p>
      <w:r>
        <w:t>5</w:t>
      </w:r>
    </w:p>
    <w:p>
      <w:r>
        <w:t>Groupe de listes sous-apparentées 5, 7 Nombre de sièges 3</w:t>
      </w:r>
    </w:p>
    <w:p>
      <w:r>
        <w:t>Nombre de suffrages 222'531</w:t>
      </w:r>
    </w:p>
    <w:p>
      <w:r>
        <w:t>Quotient 55'633</w:t>
      </w:r>
    </w:p>
    <w:p>
      <w:r>
        <w:t>Première répartition Nombre de suffrages Quotient Nombre de sièges 5 210'031</w:t>
      </w:r>
    </w:p>
    <w:p>
      <w:r>
        <w:t>55'633 3 7 12'500</w:t>
      </w:r>
    </w:p>
    <w:p>
      <w:r>
        <w:t>55'633</w:t>
      </w:r>
    </w:p>
    <w:p>
      <w:r>
        <w:t>Total 222'531</w:t>
      </w:r>
    </w:p>
    <w:p>
      <w:r>
        <w:t>3</w:t>
      </w:r>
    </w:p>
    <w:p>
      <w:r>
        <w:t>Canton de Genève</w:t>
      </w:r>
    </w:p>
    <w:p>
      <w:r>
        <w:t>7780</w:t>
      </w:r>
    </w:p>
    <w:p>
      <w:r>
        <w:t>Groupe de listes 2, 3, 4 Nombre de sièges 4</w:t>
      </w:r>
    </w:p>
    <w:p>
      <w:r>
        <w:t>Nombre de suffrages 375'344</w:t>
      </w:r>
    </w:p>
    <w:p>
      <w:r>
        <w:t>Quotient 75'069</w:t>
      </w:r>
    </w:p>
    <w:p>
      <w:r>
        <w:t>Première répartition Nombre de suffrages Quotient Nombre de sièges 2, 4 262'351</w:t>
      </w:r>
    </w:p>
    <w:p>
      <w:r>
        <w:t>75'069 3 3 112'993</w:t>
      </w:r>
    </w:p>
    <w:p>
      <w:r>
        <w:t>75'069 1 Total 375'344</w:t>
      </w:r>
    </w:p>
    <w:p>
      <w:r>
        <w:t>4</w:t>
      </w:r>
    </w:p>
    <w:p>
      <w:r>
        <w:t>Groupe de listes sous-apparentées 2, 4 Nombre de sièges 3</w:t>
      </w:r>
    </w:p>
    <w:p>
      <w:r>
        <w:t>Nombre de suffrages 262'351</w:t>
      </w:r>
    </w:p>
    <w:p>
      <w:r>
        <w:t>Quotient 65'588</w:t>
      </w:r>
    </w:p>
    <w:p>
      <w:r>
        <w:t>Première répartition Nombre de suffrages Quotient Nombre de sièges 2 90'219</w:t>
      </w:r>
    </w:p>
    <w:p>
      <w:r>
        <w:t>65'588 1 4 172'132</w:t>
      </w:r>
    </w:p>
    <w:p>
      <w:r>
        <w:t>65'588 2 Total 262'351</w:t>
      </w:r>
    </w:p>
    <w:p>
      <w:r>
        <w:t>3</w:t>
      </w:r>
    </w:p>
    <w:p>
      <w:r>
        <w:t>Groupe de listes 6, 11 Nombre de sièges 2</w:t>
      </w:r>
    </w:p>
    <w:p>
      <w:r>
        <w:t>Nombre de suffrages 245'239</w:t>
      </w:r>
    </w:p>
    <w:p>
      <w:r>
        <w:t>Quotient 81'747</w:t>
      </w:r>
    </w:p>
    <w:p>
      <w:r>
        <w:t>Première répartition Nombre de suffrages Quotient Nombre de sièges 6 230'698</w:t>
      </w:r>
    </w:p>
    <w:p>
      <w:r>
        <w:t>81'747 2 11 14'541</w:t>
      </w:r>
    </w:p>
    <w:p>
      <w:r>
        <w:t>81'747</w:t>
      </w:r>
    </w:p>
    <w:p>
      <w:r>
        <w:t>Total 245'239</w:t>
      </w:r>
    </w:p>
    <w:p>
      <w:r>
        <w:t>2</w:t>
      </w:r>
    </w:p>
    <w:p>
      <w:r>
        <w:t>Canton de Genève</w:t>
      </w:r>
    </w:p>
    <w:p>
      <w:r>
        <w:t>7781 1 Les Verts parti écologiste genevois Sont élus:</w:t>
      </w:r>
    </w:p>
    <w:p>
      <w:r>
        <w:t>Nom Né Profession Lieu d'origine Domicile Suffrages 1 Hodgers Antonio 1976 Responsable d'entreprise Meyrin Genève 22'860 2 Leuenberger Ueli 1952 Conseiller national Rohrbachgraben BE Genève 22'174</w:t>
      </w:r>
    </w:p>
    <w:p>
      <w:r>
        <w:t>Ne sont pas élus:</w:t>
      </w:r>
    </w:p>
    <w:p>
      <w:r>
        <w:t>Nom Né Profession Lieu d'origine Domicile Suffrages 1 Bugnon Fabienne 1959 Cheffe service Etat GE Meyrin Genève 20'690 2 Drame Alpha 1963 Conseiller municipal Genève Genève 17'074 3 Baud Catherine 1956 Juriste Chêne-Bourg Vandoeuvres 16'904 4 Bachmann Carine 1967 Directrice d'ONG Signau BE Genève 16'888 5 Schneider-Bidaux Brigitte 1956 Infirmière Brügg BE Troinex 16'877 6 Rossiaud Jean 1960 Sociologue Corsier Genève 16'237</w:t>
      </w:r>
    </w:p>
    <w:p>
      <w:r>
        <w:t>Suffrages complémentaires 41'031</w:t>
      </w:r>
    </w:p>
    <w:p>
      <w:r>
        <w:t>2 Union Libérale-Radicale Les Radicaux Est élu:</w:t>
      </w:r>
    </w:p>
    <w:p>
      <w:r>
        <w:t>Nom Né Profession Lieu d'origine Domicile Suffrages 1 Hiltpold Hugues 1969 Architecte Carouge GE Carouge GE 10'567</w:t>
      </w:r>
    </w:p>
    <w:p>
      <w:r>
        <w:t>Ne sont pas élus:</w:t>
      </w:r>
    </w:p>
    <w:p>
      <w:r>
        <w:t>Nom Né Profession Lieu d'origine Domicile Suffrages 1 Büchi Thomas 1958 Maître charpentier Bischofszell TG Chancy 9'793 2 Ankers Neil 1967 Ingénieur agronome / Secrétaire général Fegems Genève Meyrin 8'764 3 Haldemann François 1965 Agriculteur - administrateur Eggiwil BE Meyrin 7'987 4 Böhler Elizabeth 1956 Conseillère administrative Bâle BS Le Grand- Saconnex 7'667 5 Gisler Anne-Marie 1965 Juriste Altdorf UR Genève 7'357 6 Mirimanoff Jean 1943 Magistrat et médiateur Genève Genève 6'990 7 Giardina Sara 1972 Avocate Genève Crassier VD 6'940 8 Genecand Adrien 1987 Employé de banque Plan-les- Ouates Genève 6'801 9 Benouari Ali 1951 Indépendant (finances) Genève Cologny 6'799</w:t>
      </w:r>
    </w:p>
    <w:p>
      <w:r>
        <w:t>Suffrages complémentaires 10'554</w:t>
      </w:r>
    </w:p>
    <w:p>
      <w:r>
        <w:t>Canton de Genève</w:t>
      </w:r>
    </w:p>
    <w:p>
      <w:r>
        <w:t>7782 3 Les Démocrates-Chrétiens Est élu:</w:t>
      </w:r>
    </w:p>
    <w:p>
      <w:r>
        <w:t>Nom Né Profession Lieu d'origine Domicile Suffrages 1 Barthassat Luc 1960 Agriculteur, viticulteur, paysagiste Bardonnex Plan-les- Ouates 12'917</w:t>
      </w:r>
    </w:p>
    <w:p>
      <w:r>
        <w:t>Ne sont pas élus:</w:t>
      </w:r>
    </w:p>
    <w:p>
      <w:r>
        <w:t>Nom Né Profession Lieu d'origine Domicile Suffrages 1 Mettan Guy 1956 Journaliste Evionnaz VS Genève 12'165 2 Jobin Jean-Pierre 1941 Président GE Tourisme et Bureau des congrès Grand- Saconnex Le Grand- Saconnex 11'068 3 Petroz Pascal 1971 Avocat Lutry VD Thônex 10'753 4 Gruson Bernard 1947 Directeur général HUG Vandoeuvres Vandoeuvres 10'273 5 Solioz Mathys Patricia 1976 Employée sérvices industriels GE Genève Vernier 9'594 6 Vali-Ruffieux Monique 1941 Retraitée Genève Genève 9'557 7 Rys Alexandra 1965 Conseillère en communication Collonge- Bellerive Genève 9'184</w:t>
      </w:r>
    </w:p>
    <w:p>
      <w:r>
        <w:t>Suffrages complémentaires 27'482</w:t>
      </w:r>
    </w:p>
    <w:p>
      <w:r>
        <w:t>4 Union Libérale-Radicale Libéral Sont élus:</w:t>
      </w:r>
    </w:p>
    <w:p>
      <w:r>
        <w:t>Nom Né Profession Lieu d'origine Domicile Suffrages 1 Brunschwig Graf Martine 1950 Economiste Ramsen SH Genève 35'105 2 Lüscher Christian 1963 Avocat Genève Genève 31'922</w:t>
      </w:r>
    </w:p>
    <w:p>
      <w:r>
        <w:t>Ne sont pas élus:</w:t>
      </w:r>
    </w:p>
    <w:p>
      <w:r>
        <w:t>Nom Né Profession Lieu d'origine Domicile Suffrages 1 Weiss Pierre 1952 Sociologue Soral Soral 30'190 2 de Candolle Beatriz 1957 Journaliste Genève Chêne-Bourg 29'121 3 Keane John 1986 Etudiant Chêne-Bourg Hermance 26'001</w:t>
      </w:r>
    </w:p>
    <w:p>
      <w:r>
        <w:t>Suffrages complémentaires 19'793</w:t>
      </w:r>
    </w:p>
    <w:p>
      <w:r>
        <w:t>Canton de Genève</w:t>
      </w:r>
    </w:p>
    <w:p>
      <w:r>
        <w:t>7783 5 Les Socialistes Sont élus:</w:t>
      </w:r>
    </w:p>
    <w:p>
      <w:r>
        <w:t>Nom Né Profession Lieu d'origine Domicile Suffrages 1 Roth-Bernasconi Maria 1955 Infirmière, juriste Lancy Lancy 41'391 2 Sommaruga Carlo 1959 Avocat Lugano TI Genève 41'035 3 Rielle Jean-Charles 1952 Médecin Sion VS Genève 37'848</w:t>
      </w:r>
    </w:p>
    <w:p>
      <w:r>
        <w:t>Ne sont pas élues:</w:t>
      </w:r>
    </w:p>
    <w:p>
      <w:r>
        <w:t>Nom Né Profession Lieu d'origine Domicile Suffrages 1 Grobet-Wellner Marianne 1947 Economiste Vallorbe VD Aire-la-Ville 35'670 2 Cahannes Monique 1952 Sociologue, traductrice La Chaux-de- Fonds NE Genève 34'206</w:t>
      </w:r>
    </w:p>
    <w:p>
      <w:r>
        <w:t>Suffrages complémentaires 19'881</w:t>
      </w:r>
    </w:p>
    <w:p>
      <w:r>
        <w:t>6 UDC Genève Sont élus:</w:t>
      </w:r>
    </w:p>
    <w:p>
      <w:r>
        <w:t>Nom Né Profession Lieu d'origine Domicile Suffrages 1 Reymond André 1940 Conseiller en prévoyance Genève Veyrier 22'607 2 Nidegger Yves 1957 Avocat Genève Genève 21'898</w:t>
      </w:r>
    </w:p>
    <w:p>
      <w:r>
        <w:t>Ne sont pas élus:</w:t>
      </w:r>
    </w:p>
    <w:p>
      <w:r>
        <w:t>Nom Né Profession Lieu d'origine Domicile Suffrages 1 Leyvraz Eric 1946 Vigneron, ingénieur agronome Bellevue Satigny 21'644 2 Pagan Jacques 1942 Avocat Genève Genève 21'489 3 Buchet-Harder Catherine 1963 Consultante RH Anières Genève 19'988 4 Riedweg Bernhard 1946 Economiste Menznau LU Puplinge 19'947 5 Rubeli Pascal 1947 Formateur en entreprise Genève Genève 19'891 6 Pirolli Carmen 1985 Emplyoée de commerce Vernier Vernier 19'866 7 Müller Ludwig 1939 Orfèvre Lengnau AG Céligny 19'718 8 Girard Christian 1989 Etudiant Farvagny FR Carouge GE 19'653</w:t>
      </w:r>
    </w:p>
    <w:p>
      <w:r>
        <w:t>Suffrages complémentaires 23'997</w:t>
      </w:r>
    </w:p>
    <w:p>
      <w:r>
        <w:t>Canton de Genève</w:t>
      </w:r>
    </w:p>
    <w:p>
      <w:r>
        <w:t>7784 7 Les Socialistes: La liste jeune Ne sont pas élus:</w:t>
      </w:r>
    </w:p>
    <w:p>
      <w:r>
        <w:t>Nom Né Profession Lieu d'origine Domicile Suffrages 1 Gavillet Aurélie 1988 Etudiante Genève Veyrier 2'534 2 Schaedler Grégoire 1988 Etudiant Genève Bernex 1'995 3 Garcia Pablo 1979 Administrateur Perly-Certoux Perly-Certoux 1'911 4 Chazaud Sébastien 1983 Etudiant Genève Genève 1'570</w:t>
      </w:r>
    </w:p>
    <w:p>
      <w:r>
        <w:t>Suffrages complémentaires 4'490</w:t>
      </w:r>
    </w:p>
    <w:p>
      <w:r>
        <w:t>8 Parti Evangélique Genève (PEV) Ne sont pas élus:</w:t>
      </w:r>
    </w:p>
    <w:p>
      <w:r>
        <w:t>Nom Né Profession Lieu d'origine Domicile Suffrages 1 Baier Florian 1976 Avocat Prilly VD Lancy 2'773 2 Kasteler-Budde Valérie 1961 Responsble sociale Guggisberg BE Thônex 2'617 3 Bösch Philippe 1948 Chimiste - enseignant Meyrin Carouge GE 2'406 4 Tichy Thomas 1974 Politologue Meyrin Le Grand- Saconnex 2'279 5 Löffel Jürg 1964 Directeur financier Müntschemier BE Cartigny 2'240 6 Martinez Sarah 1975 Traductrice indépendante Niederhünigen BE Genève 1'242</w:t>
      </w:r>
    </w:p>
    <w:p>
      <w:r>
        <w:t>Suffrages complémentaires 352</w:t>
      </w:r>
    </w:p>
    <w:p>
      <w:r>
        <w:t>9 A Gauche Toute ! solidaritéS et Indépendants Ne sont pas élus:</w:t>
      </w:r>
    </w:p>
    <w:p>
      <w:r>
        <w:t>Nom Né Profession Lieu d'origine Domicile Suffrages 1 Grobet Christian 1941 Avocat Vallorbe VD Le Grand- Saconnex 7'716 2 Vanek Pierre 1954 Secrétaire parti politique Genève Genève 6'933 3 Haller Jocelyne 1954 Assistante sociale Gontenschwil AG Meyrin 6'212</w:t>
      </w:r>
    </w:p>
    <w:p>
      <w:r>
        <w:t>Canton de Genève</w:t>
      </w:r>
    </w:p>
    <w:p>
      <w:r>
        <w:t>7785</w:t>
      </w:r>
    </w:p>
    <w:p>
      <w:r>
        <w:t>Nom Né Profession Lieu d'origine Domicile Suffrages 4 Mouhanna Souhail 1940 Retraité Genève Juvigny, France (domicile politique: Genève) 5'854 5 Wenger Salika 1949 Styliste Genève Genève 4'819 6 Schnebli Tobias 1958 Artisan Baden AG Genève 4'283 7 Gerardo Ynès 1964 Sociologue Carouge GE Genève 4'196 8 Perez Maria 1969 Comédienne Genève Genève 4'135 9 Figurek Vera 1977 Enseignante Chêne-Bourg Genève 4'110 10 Orsini Magali 1941 Expert-comptable Genève Le Grand- Saconnex 3'962</w:t>
      </w:r>
    </w:p>
    <w:p>
      <w:r>
        <w:t>Suffrages complémentaires 4'801</w:t>
      </w:r>
    </w:p>
    <w:p>
      <w:r>
        <w:t>10 A Gauche Toute ! Les communistes nouvelle génération Ne sont pas élus:</w:t>
      </w:r>
    </w:p>
    <w:p>
      <w:r>
        <w:t>Nom Né Profession Lieu d'origine Domicile Suffrages 1 Tettamanti Laurent 1975 Ouvrier Isorno TI Lancy 1'312 2 Meierhofer Charlotte 1962 Aide-soignante Weiach ZH Genève 1'086 3 Capt Julien 1974 Professeur de français Le Chenit VD Genève 897 4 Chaperon Fabrice 1976 Employé de fabrication Bernex Bernex 808 5 Carlo Jean-Louis 1975 Fonctionnaire Genève Thônex 803 6 Pitetti Fabien 1986 Etudiant Lancy Bernex 792 7 Pesse Alain 1981 Dessinateur de machine Lausanne VD Genève 752</w:t>
      </w:r>
    </w:p>
    <w:p>
      <w:r>
        <w:t>Suffrages complémentaires 2'176</w:t>
      </w:r>
    </w:p>
    <w:p>
      <w:r>
        <w:t>11 UDC - International Ne sont pas élus:</w:t>
      </w:r>
    </w:p>
    <w:p>
      <w:r>
        <w:t>Nom Né Profession Lieu d'origine Domicile Suffrages 1 Favarger René 1936 Financier Genève Toronto, Canada (domicile politique: Genève) 1'489 2 Chevrier Andrée-Danielle 1939 Retraitée Lutry VD Sciez, France (domicile politique: Genève) 1'461</w:t>
      </w:r>
    </w:p>
    <w:p>
      <w:r>
        <w:t>Canton de Genève</w:t>
      </w:r>
    </w:p>
    <w:p>
      <w:r>
        <w:t>7786</w:t>
      </w:r>
    </w:p>
    <w:p>
      <w:r>
        <w:t>Nom Né Profession Lieu d'origine Domicile Suffrages 3 Chollet Philippe 1958 Ingénieur Renens VD Abuja, Nigeria (domicile politique: Genève) 1'353 4 Schalk Jacques 1950 Retraité Noville VD Genève 1'350 5 Goldschmid Pierre 1933 Retraité Winterthur ZH Brunoy, France (domicile politique: Genève) 1'344</w:t>
      </w:r>
    </w:p>
    <w:p>
      <w:r>
        <w:t>Suffrages complémentaires 7'544</w:t>
      </w:r>
    </w:p>
    <w:p>
      <w:r>
        <w:t>12 Mouvement Citoyens Genevois (M.C.G.) Ne sont pas élus:</w:t>
      </w:r>
    </w:p>
    <w:p>
      <w:r>
        <w:t>Nom Né Profession Lieu d'origine Domicile Suffrages 1 Stauffer Eric 1964 Député Carouge GE Onex 3'941 2 Golay Roger 1959 Fonctionnaire Etat GE Le Chenit VD Lancy 2'961 3 Jeanneret Claude 1943 Economiste Genève Genève 2'823 4 Delaloye Fabien 1972 Ferblantier, plombier Chamoson VS Onex 2'480 5 Rappaz Henry 1942 Réalisateur Evionnaz VS Chêne- Bougeries 2'431 6 Hussy Viviana 1982 Assistante en gestion de fortune Safenwil AG Genève 2'399 7 Spuhler Pascal 1963 Indépendant Genève Genève 2'314 8 Hyka Pellumb 1955 Indépendant Vernier Meyrin 2'213</w:t>
      </w:r>
    </w:p>
    <w:p>
      <w:r>
        <w:t>Suffrages complémentaires 7'643</w:t>
      </w:r>
    </w:p>
    <w:p>
      <w:r>
        <w:t>Canton de Genève</w:t>
      </w:r>
    </w:p>
    <w:p>
      <w:r>
        <w:t>7787 13 Parti du Travail Genève Ne sont pas élus:</w:t>
      </w:r>
    </w:p>
    <w:p>
      <w:r>
        <w:t>Nom Né Profession Lieu d'origine Domicile Suffrages 1 Spielmann Jean 1944 Retraité Genève Genève 3'247 2 Ecuyer René 1943 Secrétaire parti du Travail Romainmôtier VD Genève 2'251 3 Nack Françoise 1946 Aide Hospitalière Thônex Versoix 1'845 4 Jousson Guy 1950 Assistant social Genève Genève 1'777 5 Ardite Jean-Luc 1971 Horloger Lancy Vernier 1'751 6 Jost Eric 1965 Educateur spécialisé Fieschertal VS Genève 1'740 7 Maurer Michèle 1950 Patrouilleuse scolaire Genève Versoix 1'708 8 Maillefer Denise 1946 Artisane bijoutière Ballaigues VD Carouge GE 1'701 9 Cortorreal Eustacia 1939 Politologue Genève Genève 1'638 10 Micciarelli Massan 1962 Artiste-peintre Genève Vernier 1'636 11 Bhira Yvette 1942 Retraitée Hasle bei Burgdorf BE Versoix 1'621</w:t>
      </w:r>
    </w:p>
    <w:p>
      <w:r>
        <w:t>Suffrages complémentaires 774</w:t>
      </w:r>
    </w:p>
    <w:p>
      <w:r>
        <w:t>Canton du Jura</w:t>
      </w:r>
    </w:p>
    <w:p>
      <w:r>
        <w:t>7788</w:t>
      </w:r>
    </w:p>
    <w:p>
      <w:r>
        <w:t>Canton du Jura</w:t>
      </w:r>
    </w:p>
    <w:p>
      <w:r>
        <w:t>Nombre de sièges 2</w:t>
      </w:r>
    </w:p>
    <w:p>
      <w:r>
        <w:t>Electeurs 49'571</w:t>
      </w:r>
    </w:p>
    <w:p>
      <w:r>
        <w:t>- dont hommes 23'673</w:t>
      </w:r>
    </w:p>
    <w:p>
      <w:r>
        <w:t>- dont femmes 25'898</w:t>
      </w:r>
    </w:p>
    <w:p>
      <w:r>
        <w:t>Votants 22'109 = 44.0 %</w:t>
      </w:r>
    </w:p>
    <w:p>
      <w:r>
        <w:t>Bulletins rentrés 21'833</w:t>
      </w:r>
    </w:p>
    <w:p>
      <w:r>
        <w:t>Bulletins nuls 102</w:t>
      </w:r>
    </w:p>
    <w:p>
      <w:r>
        <w:t>Bulletins blancs 234</w:t>
      </w:r>
    </w:p>
    <w:p>
      <w:r>
        <w:t>Bulletins valables 21'497</w:t>
      </w:r>
    </w:p>
    <w:p>
      <w:r>
        <w:t>A. Liste des candidats et total des suffrages</w:t>
      </w:r>
    </w:p>
    <w:p>
      <w:r>
        <w:t>1 Parti socialiste jurassien (PSJ) 13'609</w:t>
      </w:r>
    </w:p>
    <w:p>
      <w:r>
        <w:t>2 Jeunesse socialiste et progressiste jurassienne (JSPJ) 2'194</w:t>
      </w:r>
    </w:p>
    <w:p>
      <w:r>
        <w:t>3 Parti démocrate-chrétien et jeunes démocrates-chrétiens du Jura (PDC-JDC) 10'695</w:t>
      </w:r>
    </w:p>
    <w:p>
      <w:r>
        <w:t>4 Parti chrétien-social indépendant (PCSI) 4'727</w:t>
      </w:r>
    </w:p>
    <w:p>
      <w:r>
        <w:t>5 Parti libéral-radical jurassien (PLRJ) 4'482</w:t>
      </w:r>
    </w:p>
    <w:p>
      <w:r>
        <w:t>6 Parti libéral-radical jurassien (PLRJ) Parti libéral-radical jurassien, jeunesse 1'231</w:t>
      </w:r>
    </w:p>
    <w:p>
      <w:r>
        <w:t>7 Union démocratique du centre (UDC) 4'613</w:t>
      </w:r>
    </w:p>
    <w:p>
      <w:r>
        <w:t>8 Union démocratique du centre, jeunesse UDC 1'242</w:t>
      </w:r>
    </w:p>
    <w:p>
      <w:r>
        <w:t>Total des suffrages de parti 42'793</w:t>
      </w:r>
    </w:p>
    <w:p>
      <w:r>
        <w:t>Suffrages blancs 201</w:t>
      </w:r>
    </w:p>
    <w:p>
      <w:r>
        <w:t>Total des suffrages (suffrages de parti + suffrages blancs) / nombre de sièges 21'497</w:t>
      </w:r>
    </w:p>
    <w:p>
      <w:r>
        <w:t>B. Suffrages de parti des listes apparentées</w:t>
      </w:r>
    </w:p>
    <w:p>
      <w:r>
        <w:t>1 Parti socialiste jurassien (PSJ) 13'609</w:t>
      </w:r>
    </w:p>
    <w:p>
      <w:r>
        <w:t>2 Jeunesse socialiste et progressiste jurassienne (JSPJ) 2'194</w:t>
      </w:r>
    </w:p>
    <w:p>
      <w:r>
        <w:t>Total 15'803</w:t>
      </w:r>
    </w:p>
    <w:p>
      <w:r>
        <w:t>5 Parti libéral-radical jurassien (PLRJ) 4'482</w:t>
      </w:r>
    </w:p>
    <w:p>
      <w:r>
        <w:t>6 Parti libéral-radical jurassien (PLRJ) Parti libéral-radical jurassien, jeunesse 1'231</w:t>
      </w:r>
    </w:p>
    <w:p>
      <w:r>
        <w:t>7 Union démocratique du centre (UDC) 4'613</w:t>
      </w:r>
    </w:p>
    <w:p>
      <w:r>
        <w:t>8 Union démocratique du centre, jeunesse UDC 1'242</w:t>
      </w:r>
    </w:p>
    <w:p>
      <w:r>
        <w:t>Total 11'568</w:t>
      </w:r>
    </w:p>
    <w:p>
      <w:r>
        <w:t>Canton du Jura</w:t>
      </w:r>
    </w:p>
    <w:p>
      <w:r>
        <w:t>7789 C. Suffrages des listes sous-apparentées</w:t>
      </w:r>
    </w:p>
    <w:p>
      <w:r>
        <w:t>5 Parti libéral-radical jurassien (PLRJ) 4'482</w:t>
      </w:r>
    </w:p>
    <w:p>
      <w:r>
        <w:t>6 Parti libéral-radical jurassien (PLRJ) Parti libéral-radical jurassien, jeunesse 1'231</w:t>
      </w:r>
    </w:p>
    <w:p>
      <w:r>
        <w:t>Total 5'713</w:t>
      </w:r>
    </w:p>
    <w:p>
      <w:r>
        <w:t>7 Union démocratique du centre (UDC) 4'613</w:t>
      </w:r>
    </w:p>
    <w:p>
      <w:r>
        <w:t>8 Union démocratique du centre, jeunesse UDC 1'242</w:t>
      </w:r>
    </w:p>
    <w:p>
      <w:r>
        <w:t>Total 5'855</w:t>
      </w:r>
    </w:p>
    <w:p>
      <w:r>
        <w:t>Quotient 14'265</w:t>
      </w:r>
    </w:p>
    <w:p>
      <w:r>
        <w:t>D. Répartition des sièges entre les listes ou les groupes de listes Première répartition Nombre de suffrages Quotient Nombre de sièges 1, 2 15'803</w:t>
      </w:r>
    </w:p>
    <w:p>
      <w:r>
        <w:t>14'265 1 3 10'695</w:t>
      </w:r>
    </w:p>
    <w:p>
      <w:r>
        <w:t>14'265</w:t>
      </w:r>
    </w:p>
    <w:p>
      <w:r>
        <w:t>4 4'727</w:t>
      </w:r>
    </w:p>
    <w:p>
      <w:r>
        <w:t>14'265</w:t>
      </w:r>
    </w:p>
    <w:p>
      <w:r>
        <w:t>5, 6, 7, 8 11'568</w:t>
      </w:r>
    </w:p>
    <w:p>
      <w:r>
        <w:t>14'265</w:t>
      </w:r>
    </w:p>
    <w:p>
      <w:r>
        <w:t>Total 42'793</w:t>
      </w:r>
    </w:p>
    <w:p>
      <w:r>
        <w:t>1</w:t>
      </w:r>
    </w:p>
    <w:p>
      <w:r>
        <w:t>Deuxième répartition Nombre de suffrages Diviseur Quotient Nombre de sièges 1, 2 15'803 2 7'901 1 3 10'695 1 10'695</w:t>
      </w:r>
    </w:p>
    <w:p>
      <w:r>
        <w:t>4 4'727 1 4'727</w:t>
      </w:r>
    </w:p>
    <w:p>
      <w:r>
        <w:t>5, 6, 7, 8 11'568 1 11'568 1 Total 42'793</w:t>
      </w:r>
    </w:p>
    <w:p>
      <w:r>
        <w:t>2</w:t>
      </w:r>
    </w:p>
    <w:p>
      <w:r>
        <w:t>E. Répartition des sièges entre les listes apparentées Groupe de listes 1, 2 Nombre de sièges 1</w:t>
      </w:r>
    </w:p>
    <w:p>
      <w:r>
        <w:t>Nombre de suffrages 15'803</w:t>
      </w:r>
    </w:p>
    <w:p>
      <w:r>
        <w:t>Quotient 7'902</w:t>
      </w:r>
    </w:p>
    <w:p>
      <w:r>
        <w:t>Première répartition Nombre de suffrages Quotient Nombre de sièges 1 13'609</w:t>
      </w:r>
    </w:p>
    <w:p>
      <w:r>
        <w:t>7'902 1 2 2'194</w:t>
      </w:r>
    </w:p>
    <w:p>
      <w:r>
        <w:t>7'902</w:t>
      </w:r>
    </w:p>
    <w:p>
      <w:r>
        <w:t>Total 15'803</w:t>
      </w:r>
    </w:p>
    <w:p>
      <w:r>
        <w:t>1</w:t>
      </w:r>
    </w:p>
    <w:p>
      <w:r>
        <w:t>Canton du Jura</w:t>
      </w:r>
    </w:p>
    <w:p>
      <w:r>
        <w:t>7790</w:t>
      </w:r>
    </w:p>
    <w:p>
      <w:r>
        <w:t>Groupe de listes 5, 6, 7, 8 Nombre de sièges 1</w:t>
      </w:r>
    </w:p>
    <w:p>
      <w:r>
        <w:t>Nombre de suffrages 11'568</w:t>
      </w:r>
    </w:p>
    <w:p>
      <w:r>
        <w:t>Quotient 5'785</w:t>
      </w:r>
    </w:p>
    <w:p>
      <w:r>
        <w:t>Première répartition Nombre de suffrages Quotient Nombre de sièges 5, 6 5'713</w:t>
      </w:r>
    </w:p>
    <w:p>
      <w:r>
        <w:t>5'785</w:t>
      </w:r>
    </w:p>
    <w:p>
      <w:r>
        <w:t>7, 8 5'855</w:t>
      </w:r>
    </w:p>
    <w:p>
      <w:r>
        <w:t>5'785 1 Total 11'568</w:t>
      </w:r>
    </w:p>
    <w:p>
      <w:r>
        <w:t>1</w:t>
      </w:r>
    </w:p>
    <w:p>
      <w:r>
        <w:t>Groupe de listes sous-apparentées 7, 8 Nombre de sièges 1</w:t>
      </w:r>
    </w:p>
    <w:p>
      <w:r>
        <w:t>Nombre de suffrages 5'855</w:t>
      </w:r>
    </w:p>
    <w:p>
      <w:r>
        <w:t>Quotient 2'928</w:t>
      </w:r>
    </w:p>
    <w:p>
      <w:r>
        <w:t>Première répartition Nombre de suffrages Quotient Nombre de sièges 7 4'613</w:t>
      </w:r>
    </w:p>
    <w:p>
      <w:r>
        <w:t>2'928 1 8 1'242</w:t>
      </w:r>
    </w:p>
    <w:p>
      <w:r>
        <w:t>2'928</w:t>
      </w:r>
    </w:p>
    <w:p>
      <w:r>
        <w:t>Total 5'855</w:t>
      </w:r>
    </w:p>
    <w:p>
      <w:r>
        <w:t>1</w:t>
      </w:r>
    </w:p>
    <w:p>
      <w:r>
        <w:t>Canton du Jura</w:t>
      </w:r>
    </w:p>
    <w:p>
      <w:r>
        <w:t>7791 1 Parti socialiste jurassien (PSJ) Est élu:</w:t>
      </w:r>
    </w:p>
    <w:p>
      <w:r>
        <w:t>Nom Né Profession Lieu d'origine Domicile Suffrages 1 Rennwald Jean-Claude 1953 Secrétaire syndical Delémont Courrendlin 6'679</w:t>
      </w:r>
    </w:p>
    <w:p>
      <w:r>
        <w:t>N'est pas élu:</w:t>
      </w:r>
    </w:p>
    <w:p>
      <w:r>
        <w:t>Nom Né Profession Lieu d'origine Domicile Suffrages 1 Fridez Pierre-Alain 1957 Médecin Grandfontaine Fontenais 6'660</w:t>
      </w:r>
    </w:p>
    <w:p>
      <w:r>
        <w:t>Suffrages complémentaires 270</w:t>
      </w:r>
    </w:p>
    <w:p>
      <w:r>
        <w:t>2 Jeunesse socialiste et progressiste jurassienne (JSPJ) Ne sont pas élus:</w:t>
      </w:r>
    </w:p>
    <w:p>
      <w:r>
        <w:t>Nom Né Profession Lieu d'origine Domicile Suffrages 1 Kohler Juliette 1982 Etudiante Liesberg BL Delémont 1'322 2 Minder Joris 1984 Polymécanicien Bätterkinden BE Courrendlin 858</w:t>
      </w:r>
    </w:p>
    <w:p>
      <w:r>
        <w:t>Suffrages complémentaires 14</w:t>
      </w:r>
    </w:p>
    <w:p>
      <w:r>
        <w:t>3 Parti démocrate-chrétien et jeunes démocrates-chrétiens du Jura (PDC-JDC) Ne sont pas élus:</w:t>
      </w:r>
    </w:p>
    <w:p>
      <w:r>
        <w:t>Nom Né Profession Lieu d'origine Domicile Suffrages 1 Schaller Gérald 1954 Avocat Rebeuvelier Porrentruy 5'659 2 Meyer Gérard 1959 Agriculteur St-Brais Courchavon 4'640</w:t>
      </w:r>
    </w:p>
    <w:p>
      <w:r>
        <w:t>Suffrages complémentaires 396</w:t>
      </w:r>
    </w:p>
    <w:p>
      <w:r>
        <w:t>4 Parti chrétien-social indépendant (PCSI) Ne sont pas élus:</w:t>
      </w:r>
    </w:p>
    <w:p>
      <w:r>
        <w:t>Nom Né Profession Lieu d'origine Domicile Suffrages 1 Portmann Jean-Luc 1956 Adjoint au Service de la formation Le Noirmont Glovelier 2'331 2 Wermeille Vincent 1959 Agriculteur Le Bémont Saignelégier 2'315</w:t>
      </w:r>
    </w:p>
    <w:p>
      <w:r>
        <w:t>Suffrages complémentaires 81</w:t>
      </w:r>
    </w:p>
    <w:p>
      <w:r>
        <w:t>Canton du Jura</w:t>
      </w:r>
    </w:p>
    <w:p>
      <w:r>
        <w:t>7792 5 Parti libéral-radical jurassien (PLRJ) Ne sont pas élus:</w:t>
      </w:r>
    </w:p>
    <w:p>
      <w:r>
        <w:t>Nom Né Profession Lieu d'origine Domicile Suffrages 1 Hennet Germain 1945 Economiste Delémont Delémont 2'805 2 Cuenin Marcel 1956 Maître ramoneur Epiquerez Les Breuleux 1'582</w:t>
      </w:r>
    </w:p>
    <w:p>
      <w:r>
        <w:t>Suffrages complémentaires 95</w:t>
      </w:r>
    </w:p>
    <w:p>
      <w:r>
        <w:t>6 Parti libéral-radical jurassien (PLRJ) Parti libéral-radical jurassien, jeunesse Ne sont pas élus:</w:t>
      </w:r>
    </w:p>
    <w:p>
      <w:r>
        <w:t>Nom Né Profession Lieu d'origine Domicile Suffrages 1 Pape Gilles 1978 Maître agriculteur Lugnez Lugnez 779 2 Péquignot Clément 1979 Technicien Goumois Montfaucon 441</w:t>
      </w:r>
    </w:p>
    <w:p>
      <w:r>
        <w:t>Suffrages complémentaires 11</w:t>
      </w:r>
    </w:p>
    <w:p>
      <w:r>
        <w:t>7 Union démocratique du centre (UDC) Est élu:</w:t>
      </w:r>
    </w:p>
    <w:p>
      <w:r>
        <w:t>Nom Né Profession Lieu d'origine Domicile Suffrages 1 Bättig Dominique 1953 Médecin-psychiatre Rickenbach LU Delémont 2'312</w:t>
      </w:r>
    </w:p>
    <w:p>
      <w:r>
        <w:t>N'est pas élu:</w:t>
      </w:r>
    </w:p>
    <w:p>
      <w:r>
        <w:t>Nom Né Profession Lieu d'origine Domicile Suffrages 1 Gerber Claude 1964 Agriculteur Porrentruy, Langnau i.E. BE Porrentruy 2'237</w:t>
      </w:r>
    </w:p>
    <w:p>
      <w:r>
        <w:t>Suffrages complémentaires 64</w:t>
      </w:r>
    </w:p>
    <w:p>
      <w:r>
        <w:t>Canton du Jura</w:t>
      </w:r>
    </w:p>
    <w:p>
      <w:r>
        <w:t>7793 8 Union démocratique du centre, jeunesse UDC Ne sont pas élus:</w:t>
      </w:r>
    </w:p>
    <w:p>
      <w:r>
        <w:t>Nom Né Profession Lieu d'origine Domicile Suffrages 1 Kohler Sylvia 1987 Assistante médicale Seehof BE Vermes 627 2 Kohler Michael 1983 Conseiller-clientèle Zullwil SO Courtételle 605</w:t>
      </w:r>
    </w:p>
    <w:p>
      <w:r>
        <w:t>Suffrages complémentaires 10</w:t>
      </w:r>
    </w:p>
    <w:p>
      <w:r>
        <w:t>Gewählte / Elus / Eletti</w:t>
      </w:r>
    </w:p>
    <w:p>
      <w:r>
        <w:t>7794</w:t>
      </w:r>
    </w:p>
    <w:p>
      <w:r>
        <w:t>Die gewählten Kandidatinnen und Kandidaten Les candidats élus I candidati eletti</w:t>
      </w:r>
    </w:p>
    <w:p>
      <w:r>
        <w:t>Name / Nom / Cognome</w:t>
      </w:r>
    </w:p>
    <w:p>
      <w:r>
        <w:t>Liste</w:t>
      </w:r>
    </w:p>
    <w:p>
      <w:r>
        <w:t>Abate Fabio 1966 Partito Liberale Radicale (PLR) TI Aebi Andreas 1958 Schweizerische Volkspartei - Männer Union démocratique du Centre - Hommes BE Aeschbacher Ruedi 1941 Evangelische Volkspartei (EVP) ZH Allemann Evi 1978 Sozialdemokratische Partei, JUSO und Gewerkschaften - Frauen Parti socialiste, Jeunesse socialiste et Syndicats - Femmes BE Amacker-Amann Kathrin 1962 Christlichdemokratische Volkspartei (CVP) BL Amherd Viola 1962 C-Parteien: Christlichdemokratische Volkspartei Oberwallis (CVPO) VS Amstutz Adrian 1953 Schweizerische Volkspartei - Männer Union démocratique du Centre - Hommes BE Aubert Josiane 1949 Parti Socialiste Vaudois VD Baader Caspar 1953 Schweizerische Volkspartei (SVP) BL Bader Elvira 1955 CVP - Liste B SO Barthassat Luc 1960 Les Démocrates-Chrétiens GE Baumann J. Alexander 1942 Schweizerische Volkspartei Thurgau / SVP TG Berberat Didier 1956 Parti socialiste neuchâtelois - Liste Hommes NE Bigger Elmar 1949 SVP Schweizerische Volkspartei SG Bignasca Attilio 1943 Lega dei Ticinesi (LEGA TI) TI Binder Max 1947 Schweizerische Volkspartei (SVP) ZH Bischof Pirmin 1959 CVP - Liste A SO Borer Roland 1951 Schweizerische Volkspartei SO Bortoluzzi Toni 1947 Schweizerische Volkspartei (SVP) ZH Bourgeois Jacques 1958 Parti libéral-radical fribourgeois (PLR) / Freisinnig-demokratische Partei (FDP) FR Bruderer Pascale 1977 SP und Gewerkschaften AG Brunner Toni 1974 SVP Schweizerische Volkspartei SG Brunschwig Graf Martine 1950 Union Libérale-Radicale Libéral GE Brélaz Daniel 1950 Les Verts Mouvement écologiste VD Bugnon André 1947 UDC Union Démocratique du Centre VD Burkhalter Didier 1960 ULR - Parti radical-démocratique neuchâtelois NE Bänziger Marlies 1960 Grüne ZH Bättig Dominique 1953 Union démocratique du centre (UDC) JU Bäumle Martin 1964 Grünliberale (glp) ZH Büchler Jakob 1952 CVP SG Carobbio Guscetti Marina 1966 Partito Socialista (PS) TI Cassis Ignazio 1961 Partito Liberale Radicale (PLR) TI Cathomas Sep 1945 CVP Graubünden GR Caviezel Tarzisius 1954 FDP Graubünden – Die Freisinnigen GR Chevrier Maurice 1961 Parti Démocrate-Chrétien du Valais romand VS Daguet André 1947 Sozialdemokratische Partei, JUSO und Gewerkschaften - Männer Parti socialiste, Jeunesse socialiste et Syndicats - Hommes BE</w:t>
      </w:r>
    </w:p>
    <w:p>
      <w:r>
        <w:t>Gewählte / Elus / Eletti</w:t>
      </w:r>
    </w:p>
    <w:p>
      <w:r>
        <w:t>7795</w:t>
      </w:r>
    </w:p>
    <w:p>
      <w:r>
        <w:t>Name / Nom / Cognome</w:t>
      </w:r>
    </w:p>
    <w:p>
      <w:r>
        <w:t>Liste</w:t>
      </w:r>
    </w:p>
    <w:p>
      <w:r>
        <w:t>Darbellay Christophe 1971 Parti Démocrate-Chrétien du Valais romand VS Diener Verena 1949 Grünliberale (glp) ZH Donzé-Werthmüller Walter 1946 Evangelische Volkspartei Stammliste Parti évangélique liste principale BE Dunant Jean Henri 1934 Schweizerische Volkspartei Basel-Stadt / SVP BS Egerszegi-Obrist Christine 1948 FDP - Freisinnig-Demokratische Partei AG Egger Esther 1952 CVP Christlichdemokratische Volkspartei AG Engelberger Edi 1940 Freisinnig Demokratische Partei Nidwalden NW Estermann Yvette 1967 Schweizerische Volkspartei (SVP) LU Fasel Hugo 1955 Centre gauche - Parti chrétien-social (PCS) / Mitte links - Christlich- soziale Partei (CSP) FR Favre Charles 1957 PRD Les Radicaux. Parti Radical-Démocratique VD Fehr Hans 1947 Schweizerische Volkspartei (SVP) ZH Fehr Hans-Jürg 1948 Sozialdemokratische Partei (SP) SH Fehr Jacqueline 1963 Sozialdemokratische Partei (SP) ZH Fehr Mario 1958 Sozialdemokratische Partei (SP) ZH Fiala Doris 1957 Freisinnig-Demokratische Partei (FDP) ZH Fluri Kurt 1955 Freisinnig-demokratische Partei des Kantons Solothurn SO Flückiger-Bäni Sylvia 1952 SVP - Schweizerische Volkspartei AG Français Olivier 1955 PRD Les Radicaux. Parti Radical-Démocratique VD Freysinger Oskar 1960 UDC Valais central VS Frösch Therese 1951 Grüne Kanton Bern Les Verts Canton de Berne BE Fässler-Osterwalder Hildegard 1951 SP Sozialdemokratische Partei und Gewerkschaften, Frauenliste SG Föhn Peter 1952 Schweizerische Volkspartei (SVP) Kanton Schwyz SZ Füglistaller Lieni 1951 SVP - Schweizerische Volkspartei AG Gadient Brigitta M. 1960 SVP Graubünden GR Galladé Chantal 1972 Sozialdemokratische Partei (SP) ZH Geissbühler Andrea 1976 Schweizerische Volkspartei - Frauen Union démocatique du Centre - Femmes BE Genner Ruth 1956 Grüne ZH Germanier Jean-René 1958 UP Parti Radical-Démocratique / PRDVS VS Giezendanner Ulrich 1953 SVP - Schweizerische Volkspartei AG Gilli Yvonne 1957 GRÜNE Kanton St.Gallen, Liste Südwest (Wahlkreise Werdenberg, Sarganserland, See-Gaster, Toggenburg sowie Gemeinden Oberuzwil, Wil, Bronschhofen, Zuzwil, Niederbüren und Niederhelfenschwil) SG Girod Bastien 1980 Grüne ZH Glanzmann-Hunkeler Ida 1958 Christlichdemokratische Volkspartei (CVP) Amt Sursee, Amt Willisau, Amt Entlebuch LU Glauser Alice 1954 UDC Union Démocratique du Centre VD Glur Walter 1943 SVP - Schweizerische Volkspartei AG Goll Christine 1956 Sozialdemokratische Partei (SP) ZH Graber Jean-Pierre 1946 Schweizerische Volkspartei - Männer Union démocratique du Centre - Hommes BE</w:t>
      </w:r>
    </w:p>
    <w:p>
      <w:r>
        <w:t>Gewählte / Elus / Eletti</w:t>
      </w:r>
    </w:p>
    <w:p>
      <w:r>
        <w:t>7796</w:t>
      </w:r>
    </w:p>
    <w:p>
      <w:r>
        <w:t>Name / Nom / Cognome</w:t>
      </w:r>
    </w:p>
    <w:p>
      <w:r>
        <w:t>Liste</w:t>
      </w:r>
    </w:p>
    <w:p>
      <w:r>
        <w:t>Graf Maya 1962 Grüne (Grüne) BL Graf-Litscher Edith 1964 SP + Gewerkschaftsbund / SP + GB TG Grin-Hofmann Jean-Pierre 1947 UDC Union Démocratique du Centre VD Gross Andreas 1952 Sozialdemokratische Partei (SP) ZH Grunder Hans 1956 Schweizerische Volkspartei - Männer Union démocratique du Centre - Hommes BE Gutzwiller Felix 1948 Freisinnig-Demokratische Partei (FDP) ZH Gysin Hans Rudolf 1940 Freisinnig Demokratische Partei (FDP) BL Haller Ursula 1948 Schweizerische Volkspartei - Frauen Union démocatique du Centre - Femmes BE Hany Urs 1955 Christlichdemokratische Volkspartei (CVP) ZH Hassler Hansjörg 1953 SVP Graubünden GR Heer Alfred 1961 Schweizerische Volkspartei (SVP) ZH Heim Bea 1946 Sozialdemokratische Partei/JUSO-SP SO Hiltpold Hugues 1969 Union Libérale-Radicale Les Radicaux GE Hochreutener Norbert 1946 Zentrum: Christlichdemokratische Volkspartei Centre: Parti démocrate-chrétien BE Hodgers Antonio 1976 Les Verts parti écologiste genevois GE Hofmann Urs 1956 SP und Gewerkschaften AG Huber Gabi 1956 Freisinnig Demokratische Partei Uri UR Huguenin Marianne 1950 A Gauche toute ! POP &amp; Gauche en mouvement VD Humbel Näf Ruth 1957 CVP Christlichdemokratische Volkspartei AG Hurter Thomas 1963 Schweizerische Volkspartei (SVP) SH Hutter Jasmin 1978 SVP Schweizerische Volkspartei SG Häberli-Koller Brigitte 1958 Christlichdemokratische Volkspartei Thurgau / CVP TG Hämmerle Andrea 1946 SP Sozialdemokratische Partei – verda GR Ineichen Otto 1941 Freisinnig-Demokratische Partei (FDP) LU Janiak Claude 1948 Sozialdemokratische Partei und Gewerkschaften (SP) BL Joder Rudolf 1950 Schweizerische Volkspartei - Männer Union démocratique du Centre - Hommes BE John-Calame Francine 1954 PopVertsSol - Les Verts, Ecologie et Liberté NE Jositsch Daniel 1965 Sozialdemokratische Partei (SP) ZH Kaufmann Hans 1948 Schweizerische Volkspartei (SVP) ZH Kiener Nellen Margret 1953 Sozialdemokratische Partei, JUSO und Gewerkschaften - Frauen Parti socialiste, Jeunesse socialiste et Syndicats - Femmes BE Killer Hans 1948 SVP - Schweizerische Volkspartei AG Kleiner-Schläpfer Marianne 1947 Freisinnig Demokratische Partei (FDP) AR Kunz Josef 1945 Schweizerische Volkspartei (SVP) LU Lachenmeier-Thüring Anita 1959 Grünes Bündnis (Grüne und BastA!) / GB BS Lang Josef 1954 Alternative Kanton Zug ZG Leuenberger Ueli 1952 Les Verts parti écologiste genevois GE Leutenegger Filippo 1952 Freisinnig-Demokratische Partei (FDP) ZH Leutenegger Oberholzer Susanne 1948 Sozialdemokratische Partei und Gewerkschaften (SP) BL</w:t>
      </w:r>
    </w:p>
    <w:p>
      <w:r>
        <w:t>Gewählte / Elus / Eletti</w:t>
      </w:r>
    </w:p>
    <w:p>
      <w:r>
        <w:t>7797</w:t>
      </w:r>
    </w:p>
    <w:p>
      <w:r>
        <w:t>Name / Nom / Cognome</w:t>
      </w:r>
    </w:p>
    <w:p>
      <w:r>
        <w:t>Liste</w:t>
      </w:r>
    </w:p>
    <w:p>
      <w:r>
        <w:t>Levrat Christian 1970 Parti socialiste fribourgeois / Sozialdemokratische Partei des Kantons Freiburg FR Loepfe Arthur 1942 Christlichdemokratische Volkspartei (CVP) AI Lumengo Ricardo 1962 Sozialdemokratische Partei, JUSO und Gewerkschaften - Männer Parti socialiste, Jeunesse socialiste et Syndicats - Hommes BE Lustenberger Ruedi 1950 Christlichdemokratische Volkspartei (CVP) Amt Sursee, Amt Willisau, Amt Entlebuch LU Lüscher Christian 1963 Union Libérale-Radicale Libéral GE Malama Peter 1960 Freisinnig-Demokratische Partei Basel-Stadt / FDP BS Markwalder Bär Christa 1975 Freisinnig-Demokratische Partei Parti radical-démocratique BE Marti Werner 1957 Sozialdemokratische Partei (SP) Glarus GL Maurer Ueli 1950 Schweizerische Volkspartei (SVP) ZH Meier-Schatz Lucrezia 1952 CVP SG Messmer Werner 1945 Freisinnig-Demokratische Partei des Kantons Thurgau / FDP TG Meyer-Kaelin Thérèse 1948 Parti démocrate-chrétien (PDC) / Christlichdemokratische Volkspartei (CVP) FR Miesch Christian 1948 Schweizerische Volkspartei (SVP) BL Moret Isabelle 1970 PRD Les Radicaux. Parti Radical-Démocratique VD Moser Tiana Angelina 1979 Grünliberale (glp) ZH Mörgeli Christoph 1960 Schweizerische Volkspartei (SVP) ZH Müller Geri 1960 Grüne AG Müller Philipp 1952 FDP - Freisinnig-Demokratische Partei AG Müller Thomas 1952 CVP SG Müller Walter 1948 FDP - Wir Liberalen (Freisinnig-Demokratische Partei) SG Müri Felix 1958 Schweizerische Volkspartei (SVP) LU Neirynck Jacques 1931 PDC Parti Démocrate Chrétien VD Nidegger Yves 1957 UDC Genève GE Nordmann Roger 1973 Parti Socialiste Vaudois VD Noser Rudolf (Ruedi) 1961 Freisinnig-Demokratische Partei (FDP) ZH Parmelin Guy 1959 UDC Union Démocratique du Centre VD Pedrina Fabio 1954 Partito Socialista (PS) TI Pelli Fulvio 1951 Partito Liberale Radicale (PLR) TI Perrin Yvan 1966 Union démocratique du centre - UDC Neuchâtel NE Perrinjaquet Sylvie 1955 ULR - Parti libéral-PPN neuchâtelois NE Pfister Gerhard 1962 Christlichdemokratische Volkspartei (CVP) Zugerland ZG Pfister Theophil 1942 SVP Schweizerische Volkspartei SG Rechsteiner Paul 1952 SP Sozialdemokratische Partei und Gewerkschaften, Männerliste SG Rechsteiner Rudolf 1958 Sozialdemokratische Partei Basel-Stadt / SP BS Recordon Luc 1955 Les Verts Mouvement écologiste VD Reimann Lukas 1982 SVP Schweizerische Volkspartei SG Rennwald Jean-Claude 1953 Parti socialiste jurassien (PSJ) JU Reymond André 1940 UDC Genève GE Rickli Natalie 1976 Schweizerische Volkspartei (SVP) ZH</w:t>
      </w:r>
    </w:p>
    <w:p>
      <w:r>
        <w:t>Gewählte / Elus / Eletti</w:t>
      </w:r>
    </w:p>
    <w:p>
      <w:r>
        <w:t>7798</w:t>
      </w:r>
    </w:p>
    <w:p>
      <w:r>
        <w:t>Name / Nom / Cognome</w:t>
      </w:r>
    </w:p>
    <w:p>
      <w:r>
        <w:t>Liste</w:t>
      </w:r>
    </w:p>
    <w:p>
      <w:r>
        <w:t>Rielle Jean-Charles 1952 Les Socialistes GE Riklin Kathy 1952 Christlichdemokratische Volkspartei (CVP) ZH Rime Jean-François 1950 Union Démocratique du Centre (UDC) / Schweizerische Volkspartei (SVP) FR Robbiani Meinrado 1951 Partito Popolare Democratico (PPD) TI Rossini Stéphane 1963 Parti Socialiste du Valais romand VS Roth-Bernasconi Maria 1955 Les Socialistes GE Ruey Claude 1949 LIBERAL Parti libéral vaudois VD Rutschmann Hans 1947 Schweizerische Volkspartei (SVP) ZH Savary Géraldine 1968 Parti Socialiste Vaudois VD Schelbert Louis 1952 Grüne Luzern LU Schenk Simon 1946 Schweizerische Volkspartei - Männer Union démocratique du Centre - Hommes BE Schenker Silvia 1954 Sozialdemokratische Partei Basel-Stadt / SP BS Scherer Marcel 1952 Schweizerische Volkspartei (SVP) ZG Schibli Ernst 1952 Schweizerische Volkspartei (SVP) ZH Schmid-Federer Barbara 1965 Christlichdemokratische Volkspartei (CVP) ZH Schmidt Roberto 1962 C-Parteien: Christlichsoziale Volkspartei Oberwallis (CSPO) VS Schneider-Ammann Johann N. 1952 Freisinnig-Demokratische Partei Parti radical-démocratique BE Schwander Pirmin 1961 Schweizerische Volkspartei (SVP) Kanton Schwyz SZ Segmüller Pius 1952 Christlichdemokratische Volkspartei (CVP) Stadt Luzern, Amt Luzern- Land, Amt Hochdorf LU Simoneschi-Cortesi Chiara 1946 Partito Popolare Democratico (PPD) TI Sommaruga Carlo 1959 Les Socialistes GE Spuhler Peter 1959 Schweizerische Volkspartei Thurgau / SVP TG Stahl Jürg 1968 Schweizerische Volkspartei (SVP) ZH Stamm Luzi 1952 SVP - Schweizerische Volkspartei AG Steiert Jean-François 1961 Parti socialiste fribourgeois / Sozialdemokratische Partei des Kantons Freiburg FR Stump Doris 1950 SP und Gewerkschaften AG Stöckli Hans 1952 Sozialdemokratische Partei, JUSO und Gewerkschaften - Männer Parti socialiste, Jeunesse socialiste et Syndicats - Hommes BE Teuscher Franziska 1958 Grüne Kanton Bern Les Verts Canton de Berne BE Thanei Anita 1954 Sozialdemokratische Partei (SP) ZH Theiler Georges 1949 Freisinnig-Demokratische Partei (FDP) LU Thorens Goumaz Adèle 1971 Les Verts Mouvement écologiste VD Triponez Pierre 1943 Freisinnig-Demokratische Partei Parti radical-démocratique BE Tschümperlin Andy 1962 Sozialdemokratische Partei (SP) des Kantons Schwyz SZ Veillon Pierre-François 1950 UDC Union Démocratique du Centre VD Vischer Daniel 1950 Grüne ZH Voruz Eric 1945 Parti Socialiste Vaudois VD</w:t>
      </w:r>
    </w:p>
    <w:p>
      <w:r>
        <w:t>Gewählte / Elus / Eletti</w:t>
      </w:r>
    </w:p>
    <w:p>
      <w:r>
        <w:t>7799</w:t>
      </w:r>
    </w:p>
    <w:p>
      <w:r>
        <w:t>Name / Nom / Cognome</w:t>
      </w:r>
    </w:p>
    <w:p>
      <w:r>
        <w:t>Liste</w:t>
      </w:r>
    </w:p>
    <w:p>
      <w:r>
        <w:t>Waber Christian 1948 Eidgenössische Demokratische Union - 'bewährti Chräft' Union Démocratique Fédérale - 'forces avérées' BE Walter Hansjörg 1951 Schweizerische Volkspartei Thurgau / SVP TG Wandfluh Hansruedi 1952 Schweizerische Volkspartei - Männer Union démocratique du Centre - Hommes BE Wasserfallen Christian 1981 Freisinnig-Demokratische Partei Parti radical-démocratique BE Wehrli Reto 1965 Christlichdemokratische Volkspartei (CVP) des Kantons Schwyz SZ Widmer Hans 1941 Sozialdemokratische Partei (SP) und Gewerkschaften LU Wobmann Walter 1957 Schweizerische Volkspartei SO Wyss Brigit 1960 Grüne SO Wyss Ursula 1973 Sozialdemokratische Partei, JUSO und Gewerkschaften - Frauen Parti socialiste, Jeunesse socialiste et Syndicats - Femmes BE Zemp Markus 1954 CVP Christlichdemokratische Volkspartei AG Zuppiger Bruno 1952 Schweizerische Volkspartei (SVP) ZH de Buman Dominique 1956 Parti démocrate-chrétien (PDC) / Christlichdemokratische Volkspartei (CVP) FR von Graffenried Alec 1962 Grüne Kanton Bern Les Verts Canton de Berne BE von Rotz-Spichtig Christoph 1966 Schweizerische Volkspartei Obwalden (SVP) OW von Siebenthal Erich 1958 Schweizerische Volkspartei - Männer Union démocratique du Centre - Hommes BE</w:t>
      </w:r>
    </w:p>
    <w:p>
      <w:r>
        <w:t>Gewählte / Elus / Eletti</w:t>
      </w:r>
    </w:p>
    <w:p>
      <w:r>
        <w:t>7800</w:t>
      </w:r>
    </w:p>
    <w:p>
      <w:r>
        <w:t>Schweizerisches Bundesarchiv, Digitale Amtsdruckschriften Archives fédérales suisses, Publications officielles numérisées Archivio federale svizzero, Pubblicazioni ufficiali digitali Rapport au Conseil national sur les élections au Conseil national pour la 48e législature In Bundesblatt Dans Feuille fédérale In Foglio federale Jahr 2007 Année Anno Band 1 Volume Volume Heft 48 Cahier Numero Geschäftsnummer 07.086 Numéro d'affaire Numero dell'oggetto Datum 27.11.2007 Date Data Seite 7523-7800 Page Pagina Ref. No 10 141 148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