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2007-2548 7983 vom 11. Dezember 2007</w:t>
      </w:r>
    </w:p>
    <w:p>
      <w:r>
        <w:t>Bundesverwaltung, 2007-12-11, DE</w:t>
      </w:r>
    </w:p>
    <w:p>
      <w:r>
        <w:rPr>
          <w:b/>
        </w:rPr>
        <w:t xml:space="preserve">Quelle: </w:t>
      </w:r>
      <w:r>
        <w:t>https://mcp.opencaselaw.ch/entscheid/ch_vb_2007-2548_7983_</w:t>
      </w:r>
    </w:p>
    <w:p>
      <w:r>
        <w:t>FR: CH_VB 2007-2548 7983 du 11 décembre 2007</w:t>
      </w:r>
    </w:p>
    <w:p>
      <w:r>
        <w:t>IT: CH_VB 2007-2548 7983 del 11 dicembre 2007</w:t>
      </w:r>
    </w:p>
    <w:p>
      <w:pPr>
        <w:pStyle w:val="Heading2"/>
      </w:pPr>
      <w:r>
        <w:t>Volltext</w:t>
      </w:r>
    </w:p>
    <w:p>
      <w:r>
        <w:t>2007-2548 7983 Arrêté fédéral Projet sur l’extension du réseau CFF en raison de la nouvelle liaison Mendrisio–Frontière (–Varese) du …</w:t>
      </w:r>
    </w:p>
    <w:p>
      <w:r>
        <w:t>L’Assemblée fédérale de la Confédération suisse, vu l’art. 4, al. 3, de la loi fédérale du 20 mars 1998 sur les Chemins de fer fédéraux1, vu le message du Conseil fédéral du 21 novembre 20072, arrête: Art. 1 Le réseau des Chemins de fer fédéraux est complété par une nouvelle ligne à double voie reliant la gare de Mendrisio à la frontière nationale via Stabio (partie de la liaison ferroviaire Mendrisio–Varese). Art. 2 Le présent arrêté n’est pas sujet au référendum.</w:t>
      </w:r>
    </w:p>
    <w:p>
      <w:r>
        <w:t>1 RS 742.31 2 FF 2007 7971</w:t>
      </w:r>
    </w:p>
    <w:p>
      <w:r>
        <w:t>Extension du réseau CFF en raison de la nouvelle liaison Mendrisio–Frontière (–Varese). AF 7984</w:t>
      </w:r>
    </w:p>
    <w:p>
      <w:r>
        <w:t>Schweizerisches Bundesarchiv, Digitale Amtsdruckschriften Archives fédérales suisses, Publications officielles numérisées Archivio federale svizzero, Pubblicazioni ufficiali digitali Arrêté fédéral sur l'extension du réseau CFF en raison de la nouvelle liaison Mendrisio- Frontière (-Varese) (Projet) In Bundesblatt Dans Feuille fédérale In Foglio federale Jahr 2007 Année Anno Band 1 Volume Volume Heft 50 Cahier Numero Geschäftsnummer --- Numéro d'affaire Numero dell'oggetto Datum 11.12.2007 Date Data Seite 7983-7984 Page Pagina Ref. No 10 141 195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