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2007-2468 6831 vom 16. Oktober 2007</w:t>
      </w:r>
    </w:p>
    <w:p>
      <w:r>
        <w:t>Bundesverwaltung, 2007-10-16, DE</w:t>
      </w:r>
    </w:p>
    <w:p>
      <w:r>
        <w:rPr>
          <w:b/>
        </w:rPr>
        <w:t xml:space="preserve">Quelle: </w:t>
      </w:r>
      <w:r>
        <w:t>https://mcp.opencaselaw.ch/entscheid/ch_vb_2007-2468_6831_</w:t>
      </w:r>
    </w:p>
    <w:p>
      <w:r>
        <w:t>FR: CH_VB 2007-2468 6831 du 16 octobre 2007</w:t>
      </w:r>
    </w:p>
    <w:p>
      <w:r>
        <w:t>IT: CH_VB 2007-2468 6831 del 16 ottobre 2007</w:t>
      </w:r>
    </w:p>
    <w:p>
      <w:pPr>
        <w:pStyle w:val="Heading2"/>
      </w:pPr>
      <w:r>
        <w:t>Volltext</w:t>
      </w:r>
    </w:p>
    <w:p>
      <w:r>
        <w:t>2007-2468 6831 Loi sur les télécommunications Invitation à prendre position Afin que soit garanti son droit d’être entendu Stemax Telecomunicaciones S.L. Calle Arcipreste de Hita, 2, 28220 Majabahonda, Madrid, Espagne, est invitée à prendre position sur une décision concernant la constatation de non validité de l’attribution. Le courrier mentionné peut être demandé par le destinataire dans un délai de 15 jours qui suivent la publication dans la Feuille fédérale à l’adresse suivante: Office fédéral de la communication Numérotation et adressage Rue de l’Avenir 44 2501 Bienne Téléphone +41(0)32 327 55 11 Fax direct +41 (0)32 327 55 28</w:t>
      </w:r>
    </w:p>
    <w:p>
      <w:r>
        <w:t>Schweizerisches Bundesarchiv, Digitale Amtsdruckschriften Archives fédérales suisses, Publications officielles numérisées Archivio federale svizzero, Pubblicazioni ufficiali digitali Loi sur les télécommunications. Invitation à prendre position In Bundesblatt Dans Feuille fédérale In Foglio federale Jahr 2007 Année Anno Band 1 Volume Volume Heft 42 Cahier Numero Geschäftsnummer --- Numéro d'affaire Numero dell'oggetto Datum 16.10.2007 Date Data Seite 6831-6831 Page Pagina Ref. No 10 141 018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