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2007-2426 6423 vom 9. Oktober 2007</w:t>
      </w:r>
    </w:p>
    <w:p>
      <w:r>
        <w:t>Bundesverwaltung, 2007-10-09, DE</w:t>
      </w:r>
    </w:p>
    <w:p>
      <w:r>
        <w:rPr>
          <w:b/>
        </w:rPr>
        <w:t xml:space="preserve">Quelle: </w:t>
      </w:r>
      <w:r>
        <w:t>https://mcp.opencaselaw.ch/entscheid/ch_vb_2007-2426_6423_</w:t>
      </w:r>
    </w:p>
    <w:p>
      <w:r>
        <w:t>FR: CH_VB 2007-2426 6423 du 9 octobre 2007</w:t>
      </w:r>
    </w:p>
    <w:p>
      <w:r>
        <w:t>IT: CH_VB 2007-2426 6423 del 9 ottobre 2007</w:t>
      </w:r>
    </w:p>
    <w:p>
      <w:pPr>
        <w:pStyle w:val="Heading2"/>
      </w:pPr>
      <w:r>
        <w:t>Volltext</w:t>
      </w:r>
    </w:p>
    <w:p>
      <w:r>
        <w:t>2007-2426 6423 Procédure de consultation Département fédéral de la défense, de la protection de la population et des sports 05.443 Iv.pa. Sommaruga: Protection civile. Faire appel au personnel de réserve dans les situations d'urgence Le projet propose qu’à l’avenir, dans des situations de catastrophe et d’urgence ainsi que pour les travaux de remise en état qui en résultent, il devra être possible de recourir immédiatement à des personnes astreintes à servir dans la protection civile qui n’ont pas été formées et qui ont été incorporées dans le personnel de réserve, même sans leur faire suivre une instruction de base préalable; ces réservistes auront les mêmes droits et obligations que les personnes ayant suivi une formation. Date limite: 31 décembre 2007 Les documents relatifs à la procédure de consultation peuvent être obtenus auprès de: Office fédéral de la protection de la population, Droit et affaires parlementaires, Monbijoustrasse 51A, 3003 Berne, tél. 031 323 55 78, fax 031 324 87 89, www.babs.admin.ch Le dossier envoyé en consultation peut être consulté à l'adresse suivante: http://www.admin.ch/ch/f/gg/pc/pendent.html 9 octobre 2007 Chancellerie fédérale</w:t>
      </w:r>
    </w:p>
    <w:p>
      <w:r>
        <w:t>Schweizerisches Bundesarchiv, Digitale Amtsdruckschriften Archives fédérales suisses, Publications officielles numérisées Archivio federale svizzero, Pubblicazioni ufficiali digitali Procédure de consultation. DDPS. 05.443 Iv.pa. Sommaruga: Protection civile. Faire appel au personnel de réserve dans les situations d'urgence In Bundesblatt Dans Feuille fédérale In Foglio federale Jahr 2007 Année Anno Band 1 Volume Volume Heft 41 Cahier Numero Geschäftsnummer --- Numéro d'affaire Numero dell'oggetto Datum 09.10.2007 Date Data Seite 6423-6423 Page Pagina Ref. No 10 140 978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