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2007-1947 1099 vom 19. Februar 2008</w:t>
      </w:r>
    </w:p>
    <w:p>
      <w:r>
        <w:t>Bundesverwaltung, 2008-02-19, DE</w:t>
      </w:r>
    </w:p>
    <w:p>
      <w:r>
        <w:rPr>
          <w:b/>
        </w:rPr>
        <w:t xml:space="preserve">Quelle: </w:t>
      </w:r>
      <w:r>
        <w:t>https://mcp.opencaselaw.ch/entscheid/ch_vb_2007-1947_1099_</w:t>
      </w:r>
    </w:p>
    <w:p>
      <w:r>
        <w:t>FR: CH_VB 2007-1947 1099 du 19 février 2008</w:t>
      </w:r>
    </w:p>
    <w:p>
      <w:r>
        <w:t>IT: CH_VB 2007-1947 1099 del 19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Convention internationale pour la répression des actes de terrorisme nucléaire est approuvée.</w:t>
      </w:r>
    </w:p>
    <w:p>
      <w:r>
        <w:rPr>
          <w:b/>
        </w:rPr>
        <w:t>E. 2</w:t>
      </w:r>
    </w:p>
    <w:p>
      <w:r>
        <w:t>FF 2008 1041</w:t>
      </w:r>
    </w:p>
    <w:p>
      <w:r>
        <w:t>Approbation de la Convention internationale pour la répression des actes</w:t>
      </w:r>
    </w:p>
    <w:p>
      <w:r>
        <w:t>de terrorisme nucléaire. AF 1100</w:t>
      </w:r>
    </w:p>
    <w:p>
      <w:r>
        <w:t>Schweizerisches Bundesarchiv, Digitale Amtsdruckschriften Archives fédérales suisses, Publications officielles numérisées Archivio federale svizzero, Pubblicazioni ufficiali digitali Arrêté fédéral portant approbation de la Convention inter-nationale pour la répression des actes de terrorisme nu-cléaire (Projet) In Bundesblatt Dans Feuille fédérale In Foglio federale Jahr 2008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19.02.2008 Date Data Seite 1099-1100 Page Pagina Ref. No</w:t>
      </w:r>
    </w:p>
    <w:p>
      <w:r>
        <w:rPr>
          <w:b/>
        </w:rPr>
        <w:t>E. 10</w:t>
      </w:r>
    </w:p>
    <w:p>
      <w:r>
        <w:t>141 445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