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2007-1905 7175 vom 6. November 2007</w:t>
      </w:r>
    </w:p>
    <w:p>
      <w:r>
        <w:t>Bundesverwaltung, 2007-11-06, DE</w:t>
      </w:r>
    </w:p>
    <w:p>
      <w:r>
        <w:rPr>
          <w:b/>
        </w:rPr>
        <w:t xml:space="preserve">Quelle: </w:t>
      </w:r>
      <w:r>
        <w:t>https://mcp.opencaselaw.ch/entscheid/ch_vb_2007-1905_7175_</w:t>
      </w:r>
    </w:p>
    <w:p>
      <w:r>
        <w:t>FR: CH_VB 2007-1905 7175 du 6 novembre 2007</w:t>
      </w:r>
    </w:p>
    <w:p>
      <w:r>
        <w:t>IT: CH_VB 2007-1905 7175 del 6 novembre 2007</w:t>
      </w:r>
    </w:p>
    <w:p>
      <w:pPr>
        <w:pStyle w:val="Heading2"/>
      </w:pPr>
      <w:r>
        <w:t>Erwägungen</w:t>
      </w:r>
    </w:p>
    <w:p>
      <w:r>
        <w:rPr>
          <w:b/>
        </w:rPr>
        <w:t>E. 1</w:t>
      </w:r>
    </w:p>
    <w:p>
      <w:r>
        <w:t>Après une infraction commise à l’étranger, le permis d’élève conducteur ou le permis de conduire est retiré: a. si une interdiction de conduire a été prononcée à l’étranger, et b. si l’infraction commise est qualifiée de moyennement grave ou de grave en vertu des art. 16b et 16c.</w:t>
      </w:r>
    </w:p>
    <w:p>
      <w:r>
        <w:rPr>
          <w:b/>
        </w:rPr>
        <w:t>E. 2</w:t>
      </w:r>
    </w:p>
    <w:p>
      <w:r>
        <w:t>RS 741.01</w:t>
      </w:r>
    </w:p>
    <w:p>
      <w:r>
        <w:t>Loi fédérale sur la circulation routière</w:t>
      </w:r>
    </w:p>
    <w:p>
      <w:r>
        <w:t>7176</w:t>
      </w:r>
    </w:p>
    <w:p>
      <w:r>
        <w:t>Schweizerisches Bundesarchiv, Digitale Amtsdruckschriften Archives fédérales suisses, Publications officielles numérisées Archivio federale svizzero, Pubblicazioni ufficiali digitali Loi fédérale sur la circulation routière (LCR) (Projet) In Bundesblatt Dans Feuille fédérale In Foglio federale Jahr 2007 Année Anno Band 1 Volume Volume Heft 45 Cahier Numero Geschäftsnummer --- Numéro d'affaire Numero dell'oggetto Datum 06.11.2007 Date Data Seite 7175-7176 Page Pagina Ref. No 10 141 086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