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2007-1807 8067 vom 28. Dezember 2007</w:t>
      </w:r>
    </w:p>
    <w:p>
      <w:r>
        <w:t>Bundesverwaltung, 2007-12-28, DE</w:t>
      </w:r>
    </w:p>
    <w:p>
      <w:r>
        <w:rPr>
          <w:b/>
        </w:rPr>
        <w:t xml:space="preserve">Quelle: </w:t>
      </w:r>
      <w:r>
        <w:t>https://mcp.opencaselaw.ch/entscheid/ch_vb_2007-1807_8067_</w:t>
      </w:r>
    </w:p>
    <w:p>
      <w:r>
        <w:t>FR: CH_VB 2007-1807 8067 du 28 décembre 2007</w:t>
      </w:r>
    </w:p>
    <w:p>
      <w:r>
        <w:t>IT: CH_VB 2007-1807 8067 del 28 dicembre 2007</w:t>
      </w:r>
    </w:p>
    <w:p>
      <w:pPr>
        <w:pStyle w:val="Heading2"/>
      </w:pPr>
      <w:r>
        <w:t>Erwägungen</w:t>
      </w:r>
    </w:p>
    <w:p>
      <w:r>
        <w:rPr>
          <w:b/>
        </w:rPr>
        <w:t>E. 1</w:t>
      </w:r>
    </w:p>
    <w:p>
      <w:r>
        <w:t>RS 101</w:t>
      </w:r>
    </w:p>
    <w:p>
      <w:r>
        <w:rPr>
          <w:b/>
        </w:rPr>
        <w:t>E. 2</w:t>
      </w:r>
    </w:p>
    <w:p>
      <w:r>
        <w:t>FF 2007 8049</w:t>
      </w:r>
    </w:p>
    <w:p>
      <w:r>
        <w:rPr>
          <w:b/>
        </w:rPr>
        <w:t>E. 3</w:t>
      </w:r>
    </w:p>
    <w:p>
      <w:r>
        <w:t>JO L 68 du 15.3.2005, p. 44.</w:t>
      </w:r>
    </w:p>
    <w:p>
      <w:r>
        <w:rPr>
          <w:b/>
        </w:rPr>
        <w:t>E. 4</w:t>
      </w:r>
    </w:p>
    <w:p>
      <w:r>
        <w:t>JO L 191 du 22.7.2005, p. 18.</w:t>
      </w:r>
    </w:p>
    <w:p>
      <w:r>
        <w:rPr>
          <w:b/>
        </w:rPr>
        <w:t>E. 5</w:t>
      </w:r>
    </w:p>
    <w:p>
      <w:r>
        <w:t>JO L 205 du 7.8.2007, p. 63.</w:t>
      </w:r>
    </w:p>
    <w:p>
      <w:r>
        <w:rPr>
          <w:b/>
        </w:rPr>
        <w:t>E. 6</w:t>
      </w:r>
    </w:p>
    <w:p>
      <w:r>
        <w:t>JO L 381 du 28.12.2006, p. 4.</w:t>
      </w:r>
    </w:p>
    <w:p>
      <w:r>
        <w:t>Développements de l’acquis de Schengen. AF</w:t>
      </w:r>
    </w:p>
    <w:p>
      <w:r>
        <w:t>8068 e. l’échange de notes du … entre la Suisse et l’Union européenne concernant la reprise du règlement (CE) no 1986/2006 du Parlement européen et du Conseil du 20 décembre 2006 sur l’accès des services des Etats membres chargés de l’immatriculation des véhicules au système d’information Schen- gen de deuxième génération (SIS II)7. 2 Conformément à l’art. 7, al. 2, let. b, de l’accord du 26 octobre 2004 entre la Confédération suisse, l’Union européenne et la Communauté européenne sur l’association de la Confédération suisse à la mise en oeuvre, à l’application et au développement de l’acquis de Schengen8, le Conseil fédéral est autorisé, à informer l’UE de l’accomplissement des exigences constitutionnelles relatives aux échanges de notes visés à l’al. 1. Art. 2 Le présent arrêté est sujet au référendum prévu par l’art. 141, al. 1, let. d, ch. 3, Cst. pour les traités internationaux qui contiennent des dispositions importantes fixant des règles de droit ou dont la mise en oeuvre exige l’adoption de lois fédérales.</w:t>
      </w:r>
    </w:p>
    <w:p>
      <w:r>
        <w:rPr>
          <w:b/>
        </w:rPr>
        <w:t>E. 7</w:t>
      </w:r>
    </w:p>
    <w:p>
      <w:r>
        <w:t>JO L 381 du 28.12.2006, p. 1.</w:t>
      </w:r>
    </w:p>
    <w:p>
      <w:r>
        <w:rPr>
          <w:b/>
        </w:rPr>
        <w:t>E. 8</w:t>
      </w:r>
    </w:p>
    <w:p>
      <w:r>
        <w:t>FF 2004 6071</w:t>
      </w:r>
    </w:p>
    <w:p>
      <w:r>
        <w:t>Schweizerisches Bundesarchiv, Digitale Amtsdruckschriften Archives fédérales suisses, Publications officielles numérisées Archivio federale svizzero, Pubblicazioni ufficiali digitali Arrêté fédéral portant approbation des échanges de notes entre la Suisse et l'Union européenne concernant la reprise des bases légales visant l'adaptation du système d'information Schengen (Développement de l'acquis de Schengen) (Projet) In Bundesblatt Dans Feuille fédérale In Foglio federale Jahr 2007 Année Anno Band 1 Volume Volume Heft 52 Cahier Numero Geschäftsnummer --- Numéro d'affaire Numero dell'oggetto Datum 28.12.2007 Date Data Seite 8067-8068 Page Pagina Ref. No</w:t>
      </w:r>
    </w:p>
    <w:p>
      <w:r>
        <w:rPr>
          <w:b/>
        </w:rPr>
        <w:t>E. 10</w:t>
      </w:r>
    </w:p>
    <w:p>
      <w:r>
        <w:t>141 229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