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2007-1765 723 vom 12. Februar 2008</w:t>
      </w:r>
    </w:p>
    <w:p>
      <w:r>
        <w:t>Bundesverwaltung, 2008-02-12, DE</w:t>
      </w:r>
    </w:p>
    <w:p>
      <w:r>
        <w:rPr>
          <w:b/>
        </w:rPr>
        <w:t xml:space="preserve">Quelle: </w:t>
      </w:r>
      <w:r>
        <w:t>https://mcp.opencaselaw.ch/entscheid/ch_vb_2007-1765_723_</w:t>
      </w:r>
    </w:p>
    <w:p>
      <w:r>
        <w:t>FR: CH_VB 2007-1765 723 du 12 février 2008</w:t>
      </w:r>
    </w:p>
    <w:p>
      <w:r>
        <w:t>IT: CH_VB 2007-1765 723 del 12 febbraio 2008</w:t>
      </w:r>
    </w:p>
    <w:p>
      <w:pPr>
        <w:pStyle w:val="Heading2"/>
      </w:pPr>
      <w:r>
        <w:t>Erwägungen</w:t>
      </w:r>
    </w:p>
    <w:p>
      <w:r>
        <w:rPr>
          <w:b/>
        </w:rPr>
        <w:t>E. 1</w:t>
      </w:r>
    </w:p>
    <w:p>
      <w:r>
        <w:t>renforcer la place économique suisse (section 2),</w:t>
      </w:r>
    </w:p>
    <w:p>
      <w:r>
        <w:rPr>
          <w:b/>
        </w:rPr>
        <w:t>E. 2</w:t>
      </w:r>
    </w:p>
    <w:p>
      <w:r>
        <w:t>garantir la sécurité (section 3),</w:t>
      </w:r>
    </w:p>
    <w:p>
      <w:r>
        <w:rPr>
          <w:b/>
        </w:rPr>
        <w:t>E. 3</w:t>
      </w:r>
    </w:p>
    <w:p>
      <w:r>
        <w:t>renforcer la cohésion sociale (section 4),</w:t>
      </w:r>
    </w:p>
    <w:p>
      <w:r>
        <w:rPr>
          <w:b/>
        </w:rPr>
        <w:t>E. 4</w:t>
      </w:r>
    </w:p>
    <w:p>
      <w:r>
        <w:t>exploiter les ressources dans le respect du développement durable (sec- tion 5),</w:t>
      </w:r>
    </w:p>
    <w:p>
      <w:r>
        <w:rPr>
          <w:b/>
        </w:rPr>
        <w:t>E. 5</w:t>
      </w:r>
    </w:p>
    <w:p>
      <w:r>
        <w:t>étendre le réseau des accords de libre échange avec des partenaires hors de l’Union européenne,</w:t>
      </w:r>
    </w:p>
    <w:p>
      <w:r>
        <w:rPr>
          <w:b/>
        </w:rPr>
        <w:t>E. 6</w:t>
      </w:r>
    </w:p>
    <w:p>
      <w:r>
        <w:t>engagement dans le cadre du cycle de Doha sous l’égide de l’OMC,</w:t>
      </w:r>
    </w:p>
    <w:p>
      <w:r>
        <w:rPr>
          <w:b/>
        </w:rPr>
        <w:t>E. 7</w:t>
      </w:r>
    </w:p>
    <w:p>
      <w:r>
        <w:t>alléger la charge administrative des entreprises,</w:t>
      </w:r>
    </w:p>
    <w:p>
      <w:r>
        <w:rPr>
          <w:b/>
        </w:rPr>
        <w:t>E. 8</w:t>
      </w:r>
    </w:p>
    <w:p>
      <w:r>
        <w:t>mettre en place un numéro d’identification des entreprises (UID),</w:t>
      </w:r>
    </w:p>
    <w:p>
      <w:r>
        <w:rPr>
          <w:b/>
        </w:rPr>
        <w:t>E. 9</w:t>
      </w:r>
    </w:p>
    <w:p>
      <w:r>
        <w:t>améliorer la protection de la «marque Suisse»,</w:t>
      </w:r>
    </w:p>
    <w:p>
      <w:r>
        <w:rPr>
          <w:b/>
        </w:rPr>
        <w:t>E. 10</w:t>
      </w:r>
    </w:p>
    <w:p>
      <w:r>
        <w:t>financer la promotion économique 2012 à 2015,</w:t>
      </w:r>
    </w:p>
    <w:p>
      <w:r>
        <w:rPr>
          <w:b/>
        </w:rPr>
        <w:t>E. 11</w:t>
      </w:r>
    </w:p>
    <w:p>
      <w:r>
        <w:t>améliorer les conditions-cadres régissant le secteur financier. Art. 3 Objectif 2: Encourager la formation, la recherche et l’innovation En vue d’atteindre l’objectif 2, les mesures suivantes sont prises:</w:t>
      </w:r>
    </w:p>
    <w:p>
      <w:r>
        <w:rPr>
          <w:b/>
        </w:rPr>
        <w:t>E. 12</w:t>
      </w:r>
    </w:p>
    <w:p>
      <w:r>
        <w:t>adopter la loi sur l’aide aux hautes écoles et la coordination dans le domaine suisse des hautes écoles,</w:t>
      </w:r>
    </w:p>
    <w:p>
      <w:r>
        <w:rPr>
          <w:b/>
        </w:rPr>
        <w:t>E. 13</w:t>
      </w:r>
    </w:p>
    <w:p>
      <w:r>
        <w:t>réviser la loi du 7 octobre 1983 sur la recherche7,</w:t>
      </w:r>
    </w:p>
    <w:p>
      <w:r>
        <w:rPr>
          <w:b/>
        </w:rPr>
        <w:t>E. 14</w:t>
      </w:r>
    </w:p>
    <w:p>
      <w:r>
        <w:t>adopter les arrêtés de financement liés au message relatif à l’encouragement de la formation, de la recherche et de l’innovation pendant les années 2012 à 2015,</w:t>
      </w:r>
    </w:p>
    <w:p>
      <w:r>
        <w:rPr>
          <w:b/>
        </w:rPr>
        <w:t>E. 15</w:t>
      </w:r>
    </w:p>
    <w:p>
      <w:r>
        <w:t>adopter la loi fédérale relative aux contributions en faveur de projets com- muns de la Confédération et des cantons en vue du pilotage de l’espace suisse de formation,</w:t>
      </w:r>
    </w:p>
    <w:p>
      <w:r>
        <w:rPr>
          <w:b/>
        </w:rPr>
        <w:t>E. 16</w:t>
      </w:r>
    </w:p>
    <w:p>
      <w:r>
        <w:t>adopter la loi fédérale sur la formation continue. Art. 4 Objectif 3: Améliorer la capacité d’action de l’Etat et l’attrait du système fiscal: assurer l’équilibre des finances fédérales à long terme et poursuivre les réformes fiscales En vue d’atteindre l’objectif 3, les mesures suivantes sont prises:</w:t>
      </w:r>
    </w:p>
    <w:p>
      <w:r>
        <w:rPr>
          <w:b/>
        </w:rPr>
        <w:t>E. 17</w:t>
      </w:r>
    </w:p>
    <w:p>
      <w:r>
        <w:t>adopter une règle complémentaire au frein à l’endettement,</w:t>
      </w:r>
    </w:p>
    <w:p>
      <w:r>
        <w:rPr>
          <w:b/>
        </w:rPr>
        <w:t>E. 18</w:t>
      </w:r>
    </w:p>
    <w:p>
      <w:r>
        <w:t>mettre en œuvre l’examen des tâches de la Confédération,</w:t>
      </w:r>
    </w:p>
    <w:p>
      <w:r>
        <w:rPr>
          <w:b/>
        </w:rPr>
        <w:t>E. 19</w:t>
      </w:r>
    </w:p>
    <w:p>
      <w:r>
        <w:t>simplifier le système de la TVA,</w:t>
      </w:r>
    </w:p>
    <w:p>
      <w:r>
        <w:rPr>
          <w:b/>
        </w:rPr>
        <w:t>E. 20</w:t>
      </w:r>
    </w:p>
    <w:p>
      <w:r>
        <w:t>choisir le système d’imposition des couples mariés et des familles,</w:t>
      </w:r>
    </w:p>
    <w:p>
      <w:r>
        <w:rPr>
          <w:b/>
        </w:rPr>
        <w:t>E. 21</w:t>
      </w:r>
    </w:p>
    <w:p>
      <w:r>
        <w:t>évaluer et améliorer l’efficacité de la loi fédérale du 3 octobre 2003 sur la péréquation financière et la compensation des charges8,</w:t>
      </w:r>
    </w:p>
    <w:p>
      <w:r>
        <w:rPr>
          <w:b/>
        </w:rPr>
        <w:t>E. 22</w:t>
      </w:r>
    </w:p>
    <w:p>
      <w:r>
        <w:t>assainir la caisse de pension des CFF,</w:t>
      </w:r>
    </w:p>
    <w:p>
      <w:r>
        <w:t>6 RS 837 7 RS 420.1 8 RS 613.2</w:t>
      </w:r>
    </w:p>
    <w:p>
      <w:r>
        <w:t>Programme de la législature 2007 à 2011. AF</w:t>
      </w:r>
    </w:p>
    <w:p>
      <w:r>
        <w:t>725</w:t>
      </w:r>
    </w:p>
    <w:p>
      <w:r>
        <w:rPr>
          <w:b/>
        </w:rPr>
        <w:t>E. 23</w:t>
      </w:r>
    </w:p>
    <w:p>
      <w:r>
        <w:t>réviser la loi du 24 mars 2000 sur le personnel de la Confédération9,</w:t>
      </w:r>
    </w:p>
    <w:p>
      <w:r>
        <w:rPr>
          <w:b/>
        </w:rPr>
        <w:t>E. 24</w:t>
      </w:r>
    </w:p>
    <w:p>
      <w:r>
        <w:t>mettre en œuvre la stratégie suisse de cyberadministration,</w:t>
      </w:r>
    </w:p>
    <w:p>
      <w:r>
        <w:rPr>
          <w:b/>
        </w:rPr>
        <w:t>E. 25</w:t>
      </w:r>
    </w:p>
    <w:p>
      <w:r>
        <w:t>élaborer un plan d’action pour le traitement uniforme et standardisé des don- nées et des documents électroniques au sein de l’administration fédérale. Art. 5 Objectif 4: Optimiser la performance et l’utilisation des infrastructures En vue d’atteindre l’objectif 4, les mesures suivantes sont prises:</w:t>
      </w:r>
    </w:p>
    <w:p>
      <w:r>
        <w:rPr>
          <w:b/>
        </w:rPr>
        <w:t>E. 26</w:t>
      </w:r>
    </w:p>
    <w:p>
      <w:r>
        <w:t>éliminer les goulets d’étranglement du réseau des routes nationales et éten- dre le trafic d’agglomération,</w:t>
      </w:r>
    </w:p>
    <w:p>
      <w:r>
        <w:rPr>
          <w:b/>
        </w:rPr>
        <w:t>E. 27</w:t>
      </w:r>
    </w:p>
    <w:p>
      <w:r>
        <w:t>réviser l’arrêté fédéral du 21 juin 1960 sur le réseau des routes nationales10,</w:t>
      </w:r>
    </w:p>
    <w:p>
      <w:r>
        <w:rPr>
          <w:b/>
        </w:rPr>
        <w:t>E. 28</w:t>
      </w:r>
    </w:p>
    <w:p>
      <w:r>
        <w:t>créer les conditions permettant de tester le péage routier dans les zones urbaines,</w:t>
      </w:r>
    </w:p>
    <w:p>
      <w:r>
        <w:rPr>
          <w:b/>
        </w:rPr>
        <w:t>E. 29</w:t>
      </w:r>
    </w:p>
    <w:p>
      <w:r>
        <w:t>poursuivre la réforme des chemins de fer,</w:t>
      </w:r>
    </w:p>
    <w:p>
      <w:r>
        <w:rPr>
          <w:b/>
        </w:rPr>
        <w:t>E. 30</w:t>
      </w:r>
    </w:p>
    <w:p>
      <w:r>
        <w:t>élaborer des options d’extension en vue du développement de l’infrastruc- ture ferroviaire,</w:t>
      </w:r>
    </w:p>
    <w:p>
      <w:r>
        <w:rPr>
          <w:b/>
        </w:rPr>
        <w:t>E. 31</w:t>
      </w:r>
    </w:p>
    <w:p>
      <w:r>
        <w:t>réviser la loi fédérale du 21 décembre 1948 sur l’aviation11,</w:t>
      </w:r>
    </w:p>
    <w:p>
      <w:r>
        <w:rPr>
          <w:b/>
        </w:rPr>
        <w:t>E. 32</w:t>
      </w:r>
    </w:p>
    <w:p>
      <w:r>
        <w:t>ouvrir le marché postal et garantir le service universel,</w:t>
      </w:r>
    </w:p>
    <w:p>
      <w:r>
        <w:rPr>
          <w:b/>
        </w:rPr>
        <w:t>E. 33</w:t>
      </w:r>
    </w:p>
    <w:p>
      <w:r>
        <w:t>adopter le rapport sur la participation de la Confédération dans l’entreprise Swisscom SA. Section 3 Garantir la sécurité Art. 6 Objectif 5: Prévenir et combattre la violence et la criminalité En vue d’atteindre l’objectif 5, les mesures suivantes sont prises:</w:t>
      </w:r>
    </w:p>
    <w:p>
      <w:r>
        <w:rPr>
          <w:b/>
        </w:rPr>
        <w:t>E. 34</w:t>
      </w:r>
    </w:p>
    <w:p>
      <w:r>
        <w:t>réviser le droit de la police fédérale,</w:t>
      </w:r>
    </w:p>
    <w:p>
      <w:r>
        <w:rPr>
          <w:b/>
        </w:rPr>
        <w:t>E. 35</w:t>
      </w:r>
    </w:p>
    <w:p>
      <w:r>
        <w:t>donner un nouveau cadre légal à l’organisation des autorités pénales fédéra- les,</w:t>
      </w:r>
    </w:p>
    <w:p>
      <w:r>
        <w:rPr>
          <w:b/>
        </w:rPr>
        <w:t>E. 36</w:t>
      </w:r>
    </w:p>
    <w:p>
      <w:r>
        <w:t>revoir la systématique des dispositions pénales du droit fédéral.</w:t>
      </w:r>
    </w:p>
    <w:p>
      <w:r>
        <w:t>9 RS 172.220.1 10 RS 725.113.11 11 RS 748.0</w:t>
      </w:r>
    </w:p>
    <w:p>
      <w:r>
        <w:t>Programme de la législature 2007 à 2011. AF</w:t>
      </w:r>
    </w:p>
    <w:p>
      <w:r>
        <w:t>726 Art. 7 Objectif 6: Renforcer la coopération internationale en matière de justice et de police En vue d’atteindre l’objectif 6, les mesures suivantes sont prises:</w:t>
      </w:r>
    </w:p>
    <w:p>
      <w:r>
        <w:rPr>
          <w:b/>
        </w:rPr>
        <w:t>E. 37</w:t>
      </w:r>
    </w:p>
    <w:p>
      <w:r>
        <w:t>adapter le droit suisse au développement de l’acquis de Schengen,</w:t>
      </w:r>
    </w:p>
    <w:p>
      <w:r>
        <w:rPr>
          <w:b/>
        </w:rPr>
        <w:t>E. 38</w:t>
      </w:r>
    </w:p>
    <w:p>
      <w:r>
        <w:t>intensifier la coopération avec l’UE sur le plan judiciaire,</w:t>
      </w:r>
    </w:p>
    <w:p>
      <w:r>
        <w:rPr>
          <w:b/>
        </w:rPr>
        <w:t>E. 39</w:t>
      </w:r>
    </w:p>
    <w:p>
      <w:r>
        <w:t>étendre les accords bilatéraux sur la coopération en matière de lutte contre la criminalité. Art. 8 Objectif 7: Mettre en œuvre la politique de sécurité En vue d’atteindre l’objectif 7, les mesures suivantes sont prises:</w:t>
      </w:r>
    </w:p>
    <w:p>
      <w:r>
        <w:rPr>
          <w:b/>
        </w:rPr>
        <w:t>E. 40</w:t>
      </w:r>
    </w:p>
    <w:p>
      <w:r>
        <w:t>réviser la loi fédérale du 6 octobre 1995 sur le service civil12 et la loi fédé- rale du 12 juin 1959 sur la taxe d’exemption de l’obligation de servir13,</w:t>
      </w:r>
    </w:p>
    <w:p>
      <w:r>
        <w:rPr>
          <w:b/>
        </w:rPr>
        <w:t>E. 41</w:t>
      </w:r>
    </w:p>
    <w:p>
      <w:r>
        <w:t>remplacer une partie de la flotte des Tiger,</w:t>
      </w:r>
    </w:p>
    <w:p>
      <w:r>
        <w:rPr>
          <w:b/>
        </w:rPr>
        <w:t>E. 42</w:t>
      </w:r>
    </w:p>
    <w:p>
      <w:r>
        <w:t>modifier la loi fédérale du 3 février 1995 sur l’armée et l’administration mi- litaire14,</w:t>
      </w:r>
    </w:p>
    <w:p>
      <w:r>
        <w:rPr>
          <w:b/>
        </w:rPr>
        <w:t>E. 43</w:t>
      </w:r>
    </w:p>
    <w:p>
      <w:r>
        <w:t>examiner le rapport du Conseil fédéral sur la stratégie en matière de politi- que de sécurité,</w:t>
      </w:r>
    </w:p>
    <w:p>
      <w:r>
        <w:rPr>
          <w:b/>
        </w:rPr>
        <w:t>E. 44</w:t>
      </w:r>
    </w:p>
    <w:p>
      <w:r>
        <w:t>examiner la création d’un département de la sécurité. Section 4 Renforcer la cohésion sociale Art. 9 Objectif 8: Réformer les assurances sociales et assurer leur pérennité En vue d’atteindre l’objectif 8, les mesures suivantes sont prises:</w:t>
      </w:r>
    </w:p>
    <w:p>
      <w:r>
        <w:rPr>
          <w:b/>
        </w:rPr>
        <w:t>E. 45</w:t>
      </w:r>
    </w:p>
    <w:p>
      <w:r>
        <w:t>adapter la prévoyance vieillesse à l’évolution démographique,</w:t>
      </w:r>
    </w:p>
    <w:p>
      <w:r>
        <w:rPr>
          <w:b/>
        </w:rPr>
        <w:t>E. 46</w:t>
      </w:r>
    </w:p>
    <w:p>
      <w:r>
        <w:t>mettre en œuvre la 5e révision de l’AI,</w:t>
      </w:r>
    </w:p>
    <w:p>
      <w:r>
        <w:rPr>
          <w:b/>
        </w:rPr>
        <w:t>E. 47</w:t>
      </w:r>
    </w:p>
    <w:p>
      <w:r>
        <w:t>garantir le financement des institutions de prévoyance de droit public. Art. 10 Objectif 9: Endiguer les coûts de la santé – promouvoir la santé En vue d’atteindre l’objectif 9, les mesures suivantes sont prises:</w:t>
      </w:r>
    </w:p>
    <w:p>
      <w:r>
        <w:rPr>
          <w:b/>
        </w:rPr>
        <w:t>E. 48</w:t>
      </w:r>
    </w:p>
    <w:p>
      <w:r>
        <w:t>endiguer les coûts dans l’assurance obligatoire des soins,</w:t>
      </w:r>
    </w:p>
    <w:p>
      <w:r>
        <w:rPr>
          <w:b/>
        </w:rPr>
        <w:t>E. 49</w:t>
      </w:r>
    </w:p>
    <w:p>
      <w:r>
        <w:t>édicter une nouvelle réglementation en matière de prévention et de promo- tion de la santé,</w:t>
      </w:r>
    </w:p>
    <w:p>
      <w:r>
        <w:rPr>
          <w:b/>
        </w:rPr>
        <w:t>E. 50</w:t>
      </w:r>
    </w:p>
    <w:p>
      <w:r>
        <w:t>améliorer la santé de la population au moyen de programmes nationaux de prévention.</w:t>
      </w:r>
    </w:p>
    <w:p>
      <w:r>
        <w:t>12 RS 824.0 13 RS 661 14 RS 510.10</w:t>
      </w:r>
    </w:p>
    <w:p>
      <w:r>
        <w:t>Programme de la législature 2007 à 2011. AF</w:t>
      </w:r>
    </w:p>
    <w:p>
      <w:r>
        <w:t>727 Art. 11 Objectif 10: Promouvoir la cohésion sociale En vue d’atteindre l’objectif 10, les mesures suivantes sont prises: 51. élaborer une stratégie de lutte contre la pauvreté, 52. présenter des rapports sur la violence des jeunes et sur la violence domesti- que. Section 5 Exploiter les ressources dans le respect du développement durable Art. 12 Objectif 11: Assurer l’approvisionnement énergétique En vue d’atteindre l’objectif 11, la mesure suivante est prise: 53. mettre en œuvre la stratégie énergétique. Art. 13 Objectif 12: Exploiter les ressources naturelles en préservant l’environnement En vue d’atteindre l’objectif 12, les mesures suivantes sont prises: 54 garantir le financement à long terme des mesures de prévention des risques naturels, 55. élaborer une politique climatique pour l’après-2012, 56. réviser la loi du 22 juin 1979 sur l’aménagement du territoire15, 57. mettre à jour le plan d’action pour le développement durable pour la période 2012 à 2015. Section 6 Consolider la position de la Suisse dans un monde globalisé Art. 14 Objectif 13: Consolider les relations avec l’UE En vue d’atteindre l’objectif 13, les mesures suivantes sont prises: 58. reconduire l’accord conclu avec l’UE sur la libre circulation des personnes après 2009, 59. étendre l’accord sur la libre circulation des personnes à la Roumanie et à la Bulgarie, 60. contribution de la Confédération suisse à la Bulgarie et à la Roumanie au titre de la réduction des disparités économiques et sociales dans l’Union européenne élargie,</w:t>
      </w:r>
    </w:p>
    <w:p>
      <w:r>
        <w:t>15 RS 700</w:t>
      </w:r>
    </w:p>
    <w:p>
      <w:r>
        <w:t>Programme de la législature 2007 à 2011. AF</w:t>
      </w:r>
    </w:p>
    <w:p>
      <w:r>
        <w:t>728 61. modifier l’accord sur le transport des marchandises, 62. négocier un accord sur la santé publique avec l’UE, 63. négocier un accord de libre-échange entre la Suisse et l’UE dans le domaine agroalimentaire. Art. 15 Objectif 14: Consolider les instruments multilatéraux En vue d’atteindre l’objectif 14, les mesures suivantes sont prises: 64. adopter le message concernant la convention des Nations Unies relative aux droits des personnes handicapées, 65. adopter le message concernant la convention des Nations Unies pour la pro- tection de toutes les personnes contre les disparitions forcées, 66. adopter le message concernant la convention des Nations Unies sur le droit de la mer et l’accord relatif à l’application de la partie XI de la convention sur le droit de la mer. Art. 16 Objectif 15: Promouvoir la paix et prévenir les conflits En vue d’atteindre l’objectif 15, la mesure suivante est prise: 67. adopter le message concernant la poursuite de mesures de promotion civile de la paix et de renforcement des droits de l’homme pendant les années 2012 à 2015. Art. 17 Objectif 16: Réduire la pauvreté En vue d’atteindre l’objectif 16, les mesures suivantes sont prises: 68. poursuivre la coopération avec les Etats d’Europe de l’Est et de la CEI pen- dant les années 2011 à 2015, 69. poursuivre la coopération technique et l’aide financière en faveur des pays en développement pendant les années 2008 à 2011, 70. adopter le message concernant la continuation du financement des mesures de politique économique et commerciale au titre de la coopération au déve- loppement pendant les années 2008 à 2012, 71. continuer l’aide humanitaire internationale de la Confédération pendant les années 2011 à 2016. Section 7 Dispositions finales Art. 18 Mise en œuvre du programme de la législature 1 Le Conseil fédéral soumet en temps utile à l’Assemblée fédérale les projets d’acte nécessaires à la réalisation des objectifs. 2 Il fixe dans ses objectifs annuels quel message doit être présenté et à quelle date.</w:t>
      </w:r>
    </w:p>
    <w:p>
      <w:r>
        <w:t>Programme de la législature 2007 à 2011. AF</w:t>
      </w:r>
    </w:p>
    <w:p>
      <w:r>
        <w:t>729 Art. 19 Réalisation des objectifs 1 Le degré de réalisation des objectifs est évalué au moyen des indicateurs mention- nés dans l’annexe 3 du message. 2 Le Conseil fédéral rend compte du degré de réalisation des objectifs dans son rapport de gestion. Art. 20 Référendum Le présent arrêté n’est pas sujet au référendum.</w:t>
      </w:r>
    </w:p>
    <w:p>
      <w:r>
        <w:t>Programme de la législature 2007 à 2011. AF</w:t>
      </w:r>
    </w:p>
    <w:p>
      <w:r>
        <w:t>730</w:t>
      </w:r>
    </w:p>
    <w:p>
      <w:r>
        <w:t>Schweizerisches Bundesarchiv, Digitale Amtsdruckschriften Archives fédérales suisses, Publications officielles numérisées Archivio federale svizzero, Pubblicazioni ufficiali digitali Arrêté fédéral sur le programme de la législature 2007 à 2011 (Projet) In Bundesblatt Dans Feuille fédérale In Foglio federale Jahr 2008 Année Anno Band 1 Volume Volume Heft 06 Cahier Numero Geschäftsnummer --- Numéro d'affaire Numero dell'oggetto Datum 12.02.2008 Date Data Seite 723-730 Page Pagina Ref. No 10 141 386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