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2007-1709 5011 vom 17. Juli 2007</w:t>
      </w:r>
    </w:p>
    <w:p>
      <w:r>
        <w:t>Bundesverwaltung, 2007-07-17, DE</w:t>
      </w:r>
    </w:p>
    <w:p>
      <w:r>
        <w:rPr>
          <w:b/>
        </w:rPr>
        <w:t xml:space="preserve">Quelle: </w:t>
      </w:r>
      <w:r>
        <w:t>https://mcp.opencaselaw.ch/entscheid/ch_vb_2007-1709_5011_</w:t>
      </w:r>
    </w:p>
    <w:p>
      <w:r>
        <w:t>FR: CH_VB 2007-1709 5011 du 17 juillet 2007</w:t>
      </w:r>
    </w:p>
    <w:p>
      <w:r>
        <w:t>IT: CH_VB 2007-1709 5011 del 17 luglio 2007</w:t>
      </w:r>
    </w:p>
    <w:p>
      <w:pPr>
        <w:pStyle w:val="Heading2"/>
      </w:pPr>
      <w:r>
        <w:t>Erwägungen</w:t>
      </w:r>
    </w:p>
    <w:p>
      <w:r>
        <w:rPr>
          <w:b/>
        </w:rPr>
        <w:t>E. 6</w:t>
      </w:r>
    </w:p>
    <w:p>
      <w:r>
        <w:t>H 18.07.2007–17.07.2010 (Renouvellement) Permis de travail de nuit et pour les jours fériés (art. 17, 19 et 20a LTr) – 07-10336 / 100449 Plastag SA, 1312 Eclépens halles de production: extrusion de tubes et profilés en matière synthétiques horaire d’exploitation indispensable pour des raisons économiques 21 H 25.07.2007–24.07.2010 (Renouvellement/modification) Permis de travail du dimanche et de jours fériés (art. 19 et 20a LTr) – 07-10331 / 100507 LBG Hôtels Services SA, – Chailly-sur-Clarens traitement du linge (lavage, repassage et conditionnement) horaire d’exploitation indispensable pour des raisons économiques 12 H, 25 F 17.04.2005–16.04.2008 (Modification) Permis de travail en continu (art. 24 LTr, art. 36 à 38 OLT 1) – 07-10328 / 100299 Febex SA, 1880 Bex fabrications chimiques (acides phosphoriques et dérivés) horaire d’exploitation indispensable pour des raisons techniques et économiques 16 H 30.10.2005–29.10.2008 (Modification)</w:t>
      </w:r>
    </w:p>
    <w:p>
      <w:r>
        <w:t>5012 – 07-10332 / 108473 Reuters SA, 1222 Vésenaz département «Network Operations» besoins spéciaux de consommation</w:t>
      </w:r>
    </w:p>
    <w:p>
      <w:r>
        <w:rPr>
          <w:b/>
        </w:rPr>
        <w:t>E. 9</w:t>
      </w:r>
    </w:p>
    <w:p>
      <w:r>
        <w:t>H 16.07.2006–15.07.2009 (Modification) – 07-10337 / 100784 BASF Orgamol Pharma Solutions SA, 1902 Evionnaz production &amp; Finition: Halle 106 + Halle finition horaire d’exploitation indispensable pour des raisons techniques et économiques 24 H 01.01.2008–31.12.2010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 17 juillet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29 Cahier Numero Geschäftsnummer --- Numéro d'affaire Numero dell'oggetto Datum 17.07.2007 Date Data Seite 5011-5012 Page Pagina Ref. No</w:t>
      </w:r>
    </w:p>
    <w:p>
      <w:r>
        <w:rPr>
          <w:b/>
        </w:rPr>
        <w:t>E. 10</w:t>
      </w:r>
    </w:p>
    <w:p>
      <w:r>
        <w:t>140 781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