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2007-1662 5007 vom 2. Juli 2007</w:t>
      </w:r>
    </w:p>
    <w:p>
      <w:r>
        <w:t>Bundesverwaltung, 2007-07-02, DE</w:t>
      </w:r>
    </w:p>
    <w:p>
      <w:r>
        <w:rPr>
          <w:b/>
        </w:rPr>
        <w:t xml:space="preserve">Quelle: </w:t>
      </w:r>
      <w:r>
        <w:t>https://mcp.opencaselaw.ch/entscheid/ch_vb_2007-1662_5007_</w:t>
      </w:r>
    </w:p>
    <w:p>
      <w:r>
        <w:t>FR: CH_VB 2007-1662 5007 du 2 juillet 2007</w:t>
      </w:r>
    </w:p>
    <w:p>
      <w:r>
        <w:t>IT: CH_VB 2007-1662 5007 del 2 luglio 2007</w:t>
      </w:r>
    </w:p>
    <w:p>
      <w:pPr>
        <w:pStyle w:val="Heading2"/>
      </w:pPr>
      <w:r>
        <w:t>Erwägungen</w:t>
      </w:r>
    </w:p>
    <w:p>
      <w:r>
        <w:rPr>
          <w:b/>
        </w:rPr>
        <w:t>E. 1</w:t>
      </w:r>
    </w:p>
    <w:p>
      <w:r>
        <w:t>En admission de la requête du 25 mai 2007 l’appareil à sous SPUTNIK TWO PLUS avec la version du programme 1.02 est qualifié d’appareil à sous servant aux jeux d’adresse au sens de l’art. 3, al. 3, LMJ.</w:t>
      </w:r>
    </w:p>
    <w:p>
      <w:r>
        <w:rPr>
          <w:b/>
        </w:rPr>
        <w:t>E. 2</w:t>
      </w:r>
    </w:p>
    <w:p>
      <w:r>
        <w:t>L’installation et l’exploitation de l’appareil à sous SPUTNIK TWO PLUS avec la version du programme 1.02 sont autorisées sous réserve du respect d’autres dispositions légales applicables et des charges.</w:t>
      </w:r>
    </w:p>
    <w:p>
      <w:r>
        <w:rPr>
          <w:b/>
        </w:rPr>
        <w:t>E. 3</w:t>
      </w:r>
    </w:p>
    <w:p>
      <w:r>
        <w:t>Toute modification de l’appareil devra préalablement être soumise à la Com- mission fédérale des maisons de jeu pour examen et autorisation.</w:t>
      </w:r>
    </w:p>
    <w:p>
      <w:r>
        <w:rPr>
          <w:b/>
        </w:rPr>
        <w:t>E. 4</w:t>
      </w:r>
    </w:p>
    <w:p>
      <w:r>
        <w:t>Les frais de procédure par 4300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17 juillet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TWO PLUS version 1.02 In Bundesblatt Dans Feuille fédérale In Foglio federale Jahr 2007 Année Anno Band 1 Volume Volume Heft 29 Cahier Numero Geschäftsnummer --- Numéro d'affaire Numero dell'oggetto Datum 17.07.2007 Date Data Seite 5007-5007 Page Pagina Ref. No</w:t>
      </w:r>
    </w:p>
    <w:p>
      <w:r>
        <w:rPr>
          <w:b/>
        </w:rPr>
        <w:t>E. 10</w:t>
      </w:r>
    </w:p>
    <w:p>
      <w:r>
        <w:t>140 777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