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2007-1659 5005 vom 2. Juli 2007</w:t>
      </w:r>
    </w:p>
    <w:p>
      <w:r>
        <w:t>Bundesverwaltung, 2007-07-02, DE</w:t>
      </w:r>
    </w:p>
    <w:p>
      <w:r>
        <w:rPr>
          <w:b/>
        </w:rPr>
        <w:t xml:space="preserve">Quelle: </w:t>
      </w:r>
      <w:r>
        <w:t>https://mcp.opencaselaw.ch/entscheid/ch_vb_2007-1659_5005_</w:t>
      </w:r>
    </w:p>
    <w:p>
      <w:r>
        <w:t>FR: CH_VB 2007-1659 5005 du 2 juillet 2007</w:t>
      </w:r>
    </w:p>
    <w:p>
      <w:r>
        <w:t>IT: CH_VB 2007-1659 5005 del 2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25 avril 2007, l’appareil à sous CASINO ROYALE avec la version du programme 4.2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CASINO ROYALE avec la version du programme 4.2 sont autorisées sous réserve du respect d’autres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5800 francs sont mis à la charge de Escor Auto- mates SA (art. 112 ss OLMJ). Le montant doit être versé dans un délai de 30 jours à partir de l’entrée en force de la présente décision. Une facture cor- respondante sera envoyée.</w:t>
      </w:r>
    </w:p>
    <w:p>
      <w:r>
        <w:rPr>
          <w:b/>
        </w:rPr>
        <w:t>E. 5</w:t>
      </w:r>
    </w:p>
    <w:p>
      <w:r>
        <w:t>Notification et publication: A. Escor Automates SA, Industriestrasse 34, 3186 Düdingen B. Cantons avec illustration C. Feuille fédérale</w:t>
      </w:r>
    </w:p>
    <w:p>
      <w:r>
        <w:rPr>
          <w:b/>
        </w:rPr>
        <w:t>E. 6</w:t>
      </w:r>
    </w:p>
    <w:p>
      <w:r>
        <w:t>Un éventuel recours contre la présente décision n’aura pas d’effet suspensif, conformément à l’art. 55 PA. Un recours contre la présente décision peut être déposé dans le délai de 30 jours dès la publication auprès du Tribunal adminsitratif fédéral , Case postale, 3000 Berne 14. 17 juillet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concernant l'appareil à sous CASINO ROYALE V 4.2 In Bundesblatt Dans Feuille fédérale In Foglio federale Jahr 2007 Année Anno Band 1 Volume Volume Heft 29 Cahier Numero Geschäftsnummer --- Numéro d'affaire Numero dell'oggetto Datum 17.07.2007 Date Data Seite 5005-5005 Page Pagina Ref. No</w:t>
      </w:r>
    </w:p>
    <w:p>
      <w:r>
        <w:rPr>
          <w:b/>
        </w:rPr>
        <w:t>E. 10</w:t>
      </w:r>
    </w:p>
    <w:p>
      <w:r>
        <w:t>140 775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