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2007-1641 4719 vom 4. Juni 2007</w:t>
      </w:r>
    </w:p>
    <w:p>
      <w:r>
        <w:t>Bundesverwaltung, 2007-06-04, DE</w:t>
      </w:r>
    </w:p>
    <w:p>
      <w:r>
        <w:rPr>
          <w:b/>
        </w:rPr>
        <w:t xml:space="preserve">Quelle: </w:t>
      </w:r>
      <w:r>
        <w:t>https://mcp.opencaselaw.ch/entscheid/ch_vb_2007-1641_4719_</w:t>
      </w:r>
    </w:p>
    <w:p>
      <w:r>
        <w:t>FR: CH_VB 2007-1641 4719 du 4 juin 2007</w:t>
      </w:r>
    </w:p>
    <w:p>
      <w:r>
        <w:t>IT: CH_VB 2007-1641 4719 del 4 giugno 2007</w:t>
      </w:r>
    </w:p>
    <w:p>
      <w:pPr>
        <w:pStyle w:val="Heading2"/>
      </w:pPr>
      <w:r>
        <w:t>Volltext</w:t>
      </w:r>
    </w:p>
    <w:p>
      <w:r>
        <w:t>2007-1641 4719 Assemblée fédérale</w:t>
      </w:r>
    </w:p>
    <w:p>
      <w:r>
        <w:t>Les conseils législatifs se sont réunis en session d’été (17e session de la 47e législa- ture), le lundi 4 juin 2007, à 14 h 30 pour le Conseil national et à 18 h 15 pour le Conseil des Etats. Elections Conseil national Monsieur Andy Tschümperlin, originaire de Schwyz et St.Gallen-Tablat, directeur d’école, domicilié à Rickenbach (en remplacement de Josy Gyr-Steiner, décédée) Madame Marina Carobbio Guscetti, originaire de Blenio, médecin, domiciliée à Lumino (en remplacement de Franco Cavalli, démissionnaire) Monsieur Ignazio Cassis, originaire de Sessa (TI), docteur en médecine, domicilié à Montagnola (en remplacement de Laura Sadis, démissionnaire) Madame Josiane Aubert-Honsberger, originaire du Chenit (VD), lic ès sc, ensei- gnante secondaire, domiciliée à Le Sentier (en remplacement de Pierre Salvi, démis- sionnaire) Conseil des Etats Monsieur Ivo Bischofberger, originaire de Oberegg, docteur ès lettres, recteur, domicilié à Oberegg (en remplacement de Carlo Schmid-Sutter, démissionnaire) Assemblée fédérale (Chambres réunies). Elections Tribunal administratif fédéral. Election d’un juge Jérôme Candrian, originaire de Bonaduz (GR), domicilié à Lens (VS) Tribunal pénal fédéral. Election d’un juge Patrick Robert-Nicoud, originaire du Le Locle et Les Ponts-de-Martel (NE), domici- lié à Bienne Présidence pour 2008 et 2009 Alex Staub Vice-présidence pour 2008 et 2009 Andreas J. Keller La session d’été a été close le vendredi 22 juin 2007.</w:t>
      </w:r>
    </w:p>
    <w:p>
      <w:r>
        <w:t>Assemblée fédérale 4720</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2007 Année Anno Band 1 Volume Volume Heft 28 Cahier Numero Geschäftsnummer --- Numéro d'affaire Numero dell'oggetto Datum 10.07.2007 Date Data Seite 4719-4720 Page Pagina Ref. No 10 140 742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