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2007-1579 4701 vom 19. Juni 2007</w:t>
      </w:r>
    </w:p>
    <w:p>
      <w:r>
        <w:t>Bundesverwaltung, 2007-06-19, DE</w:t>
      </w:r>
    </w:p>
    <w:p>
      <w:r>
        <w:rPr>
          <w:b/>
        </w:rPr>
        <w:t xml:space="preserve">Quelle: </w:t>
      </w:r>
      <w:r>
        <w:t>https://mcp.opencaselaw.ch/entscheid/ch_vb_2007-1579_4701_</w:t>
      </w:r>
    </w:p>
    <w:p>
      <w:r>
        <w:t>FR: CH_VB 2007-1579 4701 du 19 juin 2007</w:t>
      </w:r>
    </w:p>
    <w:p>
      <w:r>
        <w:t>IT: CH_VB 2007-1579 4701 del 19 giugno 2007</w:t>
      </w:r>
    </w:p>
    <w:p>
      <w:pPr>
        <w:pStyle w:val="Heading2"/>
      </w:pPr>
      <w:r>
        <w:t>Volltext</w:t>
      </w:r>
    </w:p>
    <w:p>
      <w:r>
        <w:t>2007-1579 4701 Arrêté fédéral IV concernant le compte 2006 de la Régie fédérale des alcools du 19 juin 2007</w:t>
      </w:r>
    </w:p>
    <w:p>
      <w:r>
        <w:t>L’Assemblée fédérale de la Confédération suisse, vu les art. 45, al. 3 et 71, de la loi du 21 juin 1932 sur l’alcool1, vu le message du Conseil fédéral du 28 mars 20072, arrête: Art. 1 Le compte de la Régie fédérale des alcools pour l’exercice allant du 1er janvier au 31 décembre 2006 est approuvé. Le bénéfice net de 247 468 397 francs est réparti comme suit:</w:t>
      </w:r>
    </w:p>
    <w:p>
      <w:r>
        <w:t>Francs</w:t>
      </w:r>
    </w:p>
    <w:p>
      <w:r>
        <w:t>– Part de la Confédération pour l’AVS/AI 222 721 557</w:t>
      </w:r>
    </w:p>
    <w:p>
      <w:r>
        <w:t>– Part des cantons pour combattre les causes et les effets de l’abus de substances engendrant la dépendance 24 746 840 Art. 2 Le présent arrêté fédéral n’est pas soumis au référendum. Conseil des Etats, 7 juin 2007 Conseil national, 19 juin 2007 Le président: Peter Bieri Le secrétaire: Christoph Lanz La présidente: Christine Egerszegi-Obrist Le secrétaire: Ueli Anliker</w:t>
      </w:r>
    </w:p>
    <w:p>
      <w:r>
        <w:t>1 RS 680 2 Non publié dans la FF</w:t>
      </w:r>
    </w:p>
    <w:p>
      <w:r>
        <w:t>Compte 2006 de la Régie fédérale des alcools. AF IV</w:t>
      </w:r>
    </w:p>
    <w:p>
      <w:r>
        <w:t>4702</w:t>
      </w:r>
    </w:p>
    <w:p>
      <w:r>
        <w:t>Schweizerisches Bundesarchiv, Digitale Amtsdruckschriften Archives fédérales suisses, Publications officielles numérisées Archivio federale svizzero, Pubblicazioni ufficiali digitali Arrêté fédéral IV concernant le compte 2006 de la Régie fédérale des alcools In Bundesblatt Dans Feuille fédérale In Foglio federale Jahr 2007 Année Anno Band 1 Volume Volume Heft 28 Cahier Numero Geschäftsnummer --- Numéro d'affaire Numero dell'oggetto Datum 10.07.2007 Date Data Seite 4701-4702 Page Pagina Ref. No 10 140 733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