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2007-1415 4091 vom 19. Juni 2007</w:t>
      </w:r>
    </w:p>
    <w:p>
      <w:r>
        <w:t>Bundesverwaltung, 2007-06-19, DE</w:t>
      </w:r>
    </w:p>
    <w:p>
      <w:r>
        <w:rPr>
          <w:b/>
        </w:rPr>
        <w:t xml:space="preserve">Quelle: </w:t>
      </w:r>
      <w:r>
        <w:t>https://mcp.opencaselaw.ch/entscheid/ch_vb_2007-1415_4091_</w:t>
      </w:r>
    </w:p>
    <w:p>
      <w:r>
        <w:t>FR: CH_VB 2007-1415 4091 du 19 juin 2007</w:t>
      </w:r>
    </w:p>
    <w:p>
      <w:r>
        <w:t>IT: CH_VB 2007-1415 4091 del 19 giugno 2007</w:t>
      </w:r>
    </w:p>
    <w:p>
      <w:pPr>
        <w:pStyle w:val="Heading2"/>
      </w:pPr>
      <w:r>
        <w:t>Volltext</w:t>
      </w:r>
    </w:p>
    <w:p>
      <w:r>
        <w:t>2007-1415 4091 Exécution de la loi fédérale sur la formation professionnelle La «Swiss Financial Analysts Association SFAA» a déposé un projet de modifica- tion de règlement concernant l’examen professionnel supérieur d’Expert diplômé en finance et investissements / Experte diplômée en finance et investissements, confor- 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19 juin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25 Cahier Numero Geschäftsnummer --- Numéro d'affaire Numero dell'oggetto Datum 19.06.2007 Date Data Seite 4091-4091 Page Pagina Ref. No 10 140 669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