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2007-1396 133 vom 5. Dezember 2007</w:t>
      </w:r>
    </w:p>
    <w:p>
      <w:r>
        <w:t>Bundesverwaltung, 2007-12-05, DE</w:t>
      </w:r>
    </w:p>
    <w:p>
      <w:r>
        <w:rPr>
          <w:b/>
        </w:rPr>
        <w:t xml:space="preserve">Quelle: </w:t>
      </w:r>
      <w:r>
        <w:t>https://mcp.opencaselaw.ch/entscheid/ch_vb_2007-1396_133_</w:t>
      </w:r>
    </w:p>
    <w:p>
      <w:r>
        <w:t>FR: CH_VB 2007-1396 133 du 5 décembre 2007</w:t>
      </w:r>
    </w:p>
    <w:p>
      <w:r>
        <w:t>IT: CH_VB 2007-1396 133 del 5 dicembre 2007</w:t>
      </w:r>
    </w:p>
    <w:p>
      <w:pPr>
        <w:pStyle w:val="Heading2"/>
      </w:pPr>
      <w:r>
        <w:t>Erwägungen</w:t>
      </w:r>
    </w:p>
    <w:p>
      <w:r>
        <w:rPr>
          <w:b/>
        </w:rPr>
        <w:t>E. 1</w:t>
      </w:r>
    </w:p>
    <w:p>
      <w:r>
        <w:t>RS 101</w:t>
      </w:r>
    </w:p>
    <w:p>
      <w:r>
        <w:rPr>
          <w:b/>
        </w:rPr>
        <w:t>E. 02</w:t>
      </w:r>
    </w:p>
    <w:p>
      <w:r>
        <w:t>Cahier Numero Geschäftsnummer --- Numéro d'affaire Numero dell'oggetto Datum 15.01.2008 Date Data Seite 133-134 Page Pagina Ref. No 10 141 288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2007 5971</w:t>
      </w:r>
    </w:p>
    <w:p>
      <w:r>
        <w:t>Crédit additionnel «Investissements TI, infrastructure» destiné au nouveau centre de calcul de l’administration fédérale sis à la Fellerstrasse 15A à Berne. AF 134</w:t>
      </w:r>
    </w:p>
    <w:p>
      <w:r>
        <w:t>Schweizerisches Bundesarchiv, Digitale Amtsdruckschriften Archives fédérales suisses, Publications officielles numérisées Archivio federale svizzero, Pubblicazioni ufficiali digitali Arrêté fédéral concernant le crédit additionnel «Investissements TI, infrastructure» destiné au nouveau centre de calcul de l'administration fédérale sis à la Fellerstrasse 15A à Berne In Bundesblatt Dans Feuille fédérale In Foglio federale Jahr 2008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