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2007-1381 4071 vom 24. Mai 1978</w:t>
      </w:r>
    </w:p>
    <w:p>
      <w:r>
        <w:t>Bundesverwaltung, 1978-05-24, DE</w:t>
      </w:r>
    </w:p>
    <w:p>
      <w:r>
        <w:rPr>
          <w:b/>
        </w:rPr>
        <w:t xml:space="preserve">Quelle: </w:t>
      </w:r>
      <w:r>
        <w:t>https://mcp.opencaselaw.ch/entscheid/ch_vb_2007-1381_4071_</w:t>
      </w:r>
    </w:p>
    <w:p>
      <w:r>
        <w:t>FR: CH_VB 2007-1381 4071 du 24 mai 1978</w:t>
      </w:r>
    </w:p>
    <w:p>
      <w:r>
        <w:t>IT: CH_VB 2007-1381 4071 del 24 maggio 1978</w:t>
      </w:r>
    </w:p>
    <w:p>
      <w:pPr>
        <w:pStyle w:val="Heading2"/>
      </w:pPr>
      <w:r>
        <w:t>Erwägungen</w:t>
      </w:r>
    </w:p>
    <w:p>
      <w:r>
        <w:rPr>
          <w:b/>
        </w:rPr>
        <w:t>E. 1</w:t>
      </w:r>
    </w:p>
    <w:p>
      <w:r>
        <w:t>La liste de signatures à l’appui de l’initiative populaire fédérale «jeunesse + musique», présentée le 3 juin 2007,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