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2007-1193 3459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https://mcp.opencaselaw.ch/entscheid/ch_vb_2007-1193_3459_</w:t>
      </w:r>
    </w:p>
    <w:p>
      <w:r>
        <w:t>FR: CH_VB 2007-1193 3459 du 24 mai 1978</w:t>
      </w:r>
    </w:p>
    <w:p>
      <w:r>
        <w:t>IT: CH_VB 2007-1193 3459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</w:t>
      </w:r>
    </w:p>
    <w:p>
      <w:r>
        <w:t>3460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