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2007-0975 3191 vom 23. April 2007</w:t>
      </w:r>
    </w:p>
    <w:p>
      <w:r>
        <w:t>Bundesverwaltung, 2007-04-23, DE</w:t>
      </w:r>
    </w:p>
    <w:p>
      <w:r>
        <w:rPr>
          <w:b/>
        </w:rPr>
        <w:t xml:space="preserve">Quelle: </w:t>
      </w:r>
      <w:r>
        <w:t>https://mcp.opencaselaw.ch/entscheid/ch_vb_2007-0975_3191_</w:t>
      </w:r>
    </w:p>
    <w:p>
      <w:r>
        <w:t>FR: CH_VB 2007-0975 3191 du 23 avril 2007</w:t>
      </w:r>
    </w:p>
    <w:p>
      <w:r>
        <w:t>IT: CH_VB 2007-0975 3191 del 23 aprile 2007</w:t>
      </w:r>
    </w:p>
    <w:p>
      <w:pPr>
        <w:pStyle w:val="Heading2"/>
      </w:pPr>
      <w:r>
        <w:t>Volltext</w:t>
      </w:r>
    </w:p>
    <w:p>
      <w:r>
        <w:t>2007-0975 3191 Approbation des plans de constructions militaires dans le cadre de la procédure ordinaire d’approbation des plans concernant l’assainissement général et transformations 1re étape à la place d’armes de Drognens du 23 avril 2007</w:t>
      </w:r>
    </w:p>
    <w:p>
      <w:r>
        <w:t>Se basant sur la demande de armasuisse Immobilier du 25 juillet 2006, le Départe- ment fédéral de la défense, de la protection de la population et des sports (DDPS) a approuvé l’assainissement général et transformations 1re étape à la place d’armes de Drognens dans les communes de Romont et Siviriez (FR), sous certaines charges. Notification La décision sera adressée directement aux participants à la procédure. Durant la période de recours elle est à disposition pour consultation sur internet à l’adresse http://www.vbs.admin.ch/internet/vbs/de/home/documentation/publication/aktuelle. html;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8 mai 2007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l'assainissement général et transformations 1re étape à la place d'armes de Drognens In Bundesblatt Dans Feuille fédérale In Foglio federale Jahr 2007 Année Anno Band 1 Volume Volume Heft 19 Cahier Numero Geschäftsnummer --- Numéro d'affaire Numero dell'oggetto Datum 08.05.2007 Date Data Seite 3191-3191 Page Pagina Ref. No 10 140 571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