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2007-0931 101 vom 15. Januar 2008</w:t>
      </w:r>
    </w:p>
    <w:p>
      <w:r>
        <w:t>Bundesverwaltung, 2008-01-15, DE</w:t>
      </w:r>
    </w:p>
    <w:p>
      <w:r>
        <w:rPr>
          <w:b/>
        </w:rPr>
        <w:t xml:space="preserve">Quelle: </w:t>
      </w:r>
      <w:r>
        <w:t>https://mcp.opencaselaw.ch/entscheid/ch_vb_2007-0931_101_</w:t>
      </w:r>
    </w:p>
    <w:p>
      <w:r>
        <w:t>FR: CH_VB 2007-0931 101 du 15 janvier 2008</w:t>
      </w:r>
    </w:p>
    <w:p>
      <w:r>
        <w:t>IT: CH_VB 2007-0931 101 del 15 gennaio 2008</w:t>
      </w:r>
    </w:p>
    <w:p>
      <w:pPr>
        <w:pStyle w:val="Heading2"/>
      </w:pPr>
      <w:r>
        <w:t>Erwägungen</w:t>
      </w:r>
    </w:p>
    <w:p>
      <w:r>
        <w:rPr>
          <w:b/>
        </w:rPr>
        <w:t>E. 1</w:t>
      </w:r>
    </w:p>
    <w:p>
      <w:r>
        <w:t>Le traité d’entraide judiciaire en matière pénale entre la Confédération suisse et la République du Chili est approuvé.</w:t>
      </w:r>
    </w:p>
    <w:p>
      <w:r>
        <w:rPr>
          <w:b/>
        </w:rPr>
        <w:t>E. 02</w:t>
      </w:r>
    </w:p>
    <w:p>
      <w:r>
        <w:t>Cahier Numero Geschäftsnummer --- Numéro d'affaire Numero dell'oggetto Datum 15.01.2008 Date Data Seite 101-102 Page Pagina Ref. No 10 141 280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2008 75</w:t>
      </w:r>
    </w:p>
    <w:p>
      <w:r>
        <w:t>Approbation du traité d’entraide judiciaire en matière pénale entre</w:t>
      </w:r>
    </w:p>
    <w:p>
      <w:r>
        <w:t>la Suisse et le Chili. AF 102</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Confédération suisse et la République du Chili (Projet)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