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2007-0835 2415 vom 17. Juni 2007</w:t>
      </w:r>
    </w:p>
    <w:p>
      <w:r>
        <w:t>Bundesverwaltung, 2007-06-17, DE</w:t>
      </w:r>
    </w:p>
    <w:p>
      <w:r>
        <w:rPr>
          <w:b/>
        </w:rPr>
        <w:t xml:space="preserve">Quelle: </w:t>
      </w:r>
      <w:r>
        <w:t>https://mcp.opencaselaw.ch/entscheid/ch_vb_2007-0835_2415_</w:t>
      </w:r>
    </w:p>
    <w:p>
      <w:r>
        <w:t>FR: CH_VB 2007-0835 2415 du 17 juin 2007</w:t>
      </w:r>
    </w:p>
    <w:p>
      <w:r>
        <w:t>IT: CH_VB 2007-0835 2415 del 17 giugno 2007</w:t>
      </w:r>
    </w:p>
    <w:p>
      <w:pPr>
        <w:pStyle w:val="Heading2"/>
      </w:pPr>
      <w:r>
        <w:t>Erwägungen</w:t>
      </w:r>
    </w:p>
    <w:p>
      <w:r>
        <w:rPr>
          <w:b/>
        </w:rPr>
        <w:t>E. 1</w:t>
      </w:r>
    </w:p>
    <w:p>
      <w:r>
        <w:t>Nous avons fixé au dimanche 17 juin 2007 et, dans les limites des disposi- tions légales, aux jours précédents, la votation populaire concernant la modi- fication du 6 octobre 2006 de la loi fédérale sur l'assurance-invalidité (LAI, FF 2006 7879).</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 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w:t>
      </w:r>
    </w:p>
    <w:p>
      <w:r>
        <w:t>Circulaire du Conseil fédéral aux gouvernements cantonaux relative à la votation populaire du 17 juin 2007 2416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 ment les résultats de la votation, par téléphone ou par téléfax, à votre Chancel- lerie d’Etat ou à tout autre service central chargé de cette tâche, qui doit ensuite indiquer sur-le-champ, de préférence par téléfax (nos 031 322 38 29 ou 322 37 06) ou, au besoin, par téléphone, le résultat total du canton à la Chan- cellerie fédérale, au plus tard jusqu’à 18.00 heures (tél. 031 322 37 49 pour les résultats et 031 322 37 63 pour les renseignements, le dimanche dès 14 heu- res). L’usage du téléfax a l’avantage d’exclure toute erreur de transmission.</w:t>
      </w:r>
    </w:p>
    <w:p>
      <w:r>
        <w:rPr>
          <w:b/>
        </w:rPr>
        <w:t>E. 6</w:t>
      </w:r>
    </w:p>
    <w:p>
      <w:r>
        <w:t>La question figurant sur le bulletin de vote a la teneur suivante:</w:t>
      </w:r>
    </w:p>
    <w:p>
      <w:r>
        <w:t>Acceptez-vous la modification du 6 octobre 2006 de la loi fédérale sur l'as- surance-invalidité (5e révision de l'AI)? Nous vous prions d’agréer, Mesdames et Messieurs les Présidents, Mesdames et Messieurs les conseillers d’Etat, l’assurance de notre haute considération. 20 mars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17 juin 2007 In Bundesblatt Dans Feuille fédérale In Foglio federale Jahr 2007 Année Anno Band 1 Volume Volume Heft 15 Cahier Numero Geschäftsnummer --- Numéro d'affaire Numero dell'oggetto Datum 10.04.2007 Date Data Seite 2415-2416 Page Pagina Ref. No</w:t>
      </w:r>
    </w:p>
    <w:p>
      <w:r>
        <w:rPr>
          <w:b/>
        </w:rPr>
        <w:t>E. 10</w:t>
      </w:r>
    </w:p>
    <w:p>
      <w:r>
        <w:t>140 509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