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2007-0716 2029 vom 24. Mai 1978</w:t>
      </w:r>
    </w:p>
    <w:p>
      <w:r>
        <w:t>Bundesverwaltung, 1978-05-24, DE</w:t>
      </w:r>
    </w:p>
    <w:p>
      <w:r>
        <w:rPr>
          <w:b/>
        </w:rPr>
        <w:t xml:space="preserve">Quelle: </w:t>
      </w:r>
      <w:r>
        <w:t>https://mcp.opencaselaw.ch/entscheid/ch_vb_2007-0716_2029_</w:t>
      </w:r>
    </w:p>
    <w:p>
      <w:r>
        <w:t>FR: CH_VB 2007-0716 2029 du 24 mai 1978</w:t>
      </w:r>
    </w:p>
    <w:p>
      <w:r>
        <w:t>IT: CH_VB 2007-0716 2029 del 24 maggio 1978</w:t>
      </w:r>
    </w:p>
    <w:p>
      <w:pPr>
        <w:pStyle w:val="Heading2"/>
      </w:pPr>
      <w:r>
        <w:t>Erwägungen</w:t>
      </w:r>
    </w:p>
    <w:p>
      <w:r>
        <w:rPr>
          <w:b/>
        </w:rPr>
        <w:t>E. 1</w:t>
      </w:r>
    </w:p>
    <w:p>
      <w:r>
        <w:t>RS 161.1</w:t>
      </w:r>
    </w:p>
    <w:p>
      <w:r>
        <w:rPr>
          <w:b/>
        </w:rPr>
        <w:t>E. 2</w:t>
      </w:r>
    </w:p>
    <w:p>
      <w:r>
        <w:t>RS 161.11</w:t>
      </w:r>
    </w:p>
    <w:p>
      <w:r>
        <w:rPr>
          <w:b/>
        </w:rPr>
        <w:t>E. 3</w:t>
      </w:r>
    </w:p>
    <w:p>
      <w:r>
        <w:t>RS 311.0</w:t>
      </w:r>
    </w:p>
    <w:p>
      <w:r>
        <w:t>Initiative populaire fédérale 2030 l’appui d’une initiative populaire (art. 282 CP) est punissable, ainsi que les noms et adresses d’au moins sept, mais pas plus de 27 auteurs de l’initiative. L’Assemblée fédérale ne se prononcera sur la validité de l’initiative que lorsque celle-ci aura abouti. 2. 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