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2007-0460 2271 vom 8. April 2008</w:t>
      </w:r>
    </w:p>
    <w:p>
      <w:r>
        <w:t>Bundesverwaltung, 2008-04-08, DE</w:t>
      </w:r>
    </w:p>
    <w:p>
      <w:r>
        <w:rPr>
          <w:b/>
        </w:rPr>
        <w:t xml:space="preserve">Quelle: </w:t>
      </w:r>
      <w:r>
        <w:t>https://mcp.opencaselaw.ch/entscheid/ch_vb_2007-0460_2271_</w:t>
      </w:r>
    </w:p>
    <w:p>
      <w:r>
        <w:t>FR: CH_VB 2007-0460 2271 du 8 avril 2008</w:t>
      </w:r>
    </w:p>
    <w:p>
      <w:r>
        <w:t>IT: CH_VB 2007-0460 2271 del 8 aprile 2008</w:t>
      </w:r>
    </w:p>
    <w:p>
      <w:pPr>
        <w:pStyle w:val="Heading2"/>
      </w:pPr>
      <w:r>
        <w:t>Erwägungen</w:t>
      </w:r>
    </w:p>
    <w:p>
      <w:r>
        <w:rPr>
          <w:b/>
        </w:rPr>
        <w:t>E. 1</w:t>
      </w:r>
    </w:p>
    <w:p>
      <w:r>
        <w:t>Un crédit-cadre de 240 millions de francs destiné à financer la promotion civile de la paix et le renforcement des droits de l’homme est approuvé pour une période minimum de quatre ans.</w:t>
      </w:r>
    </w:p>
    <w:p>
      <w:r>
        <w:rPr>
          <w:b/>
        </w:rPr>
        <w:t>E. 2</w:t>
      </w:r>
    </w:p>
    <w:p>
      <w:r>
        <w:t>Le crédit-cadre ne sera libéré que lorsque le crédit précédant sera épuisé, soit probablement le 1er juillet 2008.</w:t>
      </w:r>
    </w:p>
    <w:p>
      <w:r>
        <w:rPr>
          <w:b/>
        </w:rPr>
        <w:t>E. 3</w:t>
      </w:r>
    </w:p>
    <w:p>
      <w:r>
        <w:t>FF 2007 4495</w:t>
      </w:r>
    </w:p>
    <w:p>
      <w:r>
        <w:t>Ouverture d’un crédit-cadre pour la continuation de mesures de gestion civile des conflits et de renforcement des droits de l’homme. AF 2272</w:t>
      </w:r>
    </w:p>
    <w:p>
      <w:r>
        <w:t>Schweizerisches Bundesarchiv, Digitale Amtsdruckschriften Archives fédérales suisses, Publications officielles numérisées Archivio federale svizzero, Pubblicazioni ufficiali digitali Arrêté fédéral &lt;bd&gt; concernant l'ouverture d'un crédit-cadre pour la continuation de mesures de promotion civile de la paix et de renforcement des droits de l'homme In Bundesblatt Dans Feuille fédérale In Foglio federale Jahr 2008 Année Anno Band 1 Volume Volume Heft 14 Cahier Numero Geschäftsnummer --- Numéro d'affaire Numero dell'oggetto Datum 08.04.2008 Date Data Seite 2271-2272 Page Pagina Ref. No 10 141 624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