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2007-0418 1457 vom 24. Mai 1978</w:t>
      </w:r>
    </w:p>
    <w:p>
      <w:r>
        <w:t>Bundesverwaltung, 1978-05-24, DE</w:t>
      </w:r>
    </w:p>
    <w:p>
      <w:r>
        <w:rPr>
          <w:b/>
        </w:rPr>
        <w:t xml:space="preserve">Quelle: </w:t>
      </w:r>
      <w:r>
        <w:t>https://mcp.opencaselaw.ch/entscheid/ch_vb_2007-0418_1457_</w:t>
      </w:r>
    </w:p>
    <w:p>
      <w:r>
        <w:t>FR: CH_VB 2007-0418 1457 du 24 mai 1978</w:t>
      </w:r>
    </w:p>
    <w:p>
      <w:r>
        <w:t>IT: CH_VB 2007-0418 1457 del 24 maggio 1978</w:t>
      </w:r>
    </w:p>
    <w:p>
      <w:pPr>
        <w:pStyle w:val="Heading2"/>
      </w:pPr>
      <w:r>
        <w:t>Erwägungen</w:t>
      </w:r>
    </w:p>
    <w:p>
      <w:r>
        <w:rPr>
          <w:b/>
        </w:rPr>
        <w:t>E. 1</w:t>
      </w:r>
    </w:p>
    <w:p>
      <w:r>
        <w:t>La liste de signatures à l’appui de l’initiative populaire fédérale «pour des véhicules plus respectueux des personnes», présentée le 9 février 2007, satis- fait, quant à la forme, aux exigences de la loi; elle contient les indications suivantes: le canton et la commune politique où le signataire a le droit de vote, le titre et le texte de l’initiative ainsi que la date de sa publication dans la Feuille fédérale, une clause de retrait sans réserve, la mention selon laquelle quiconque se rend coupable de corruption active ou passive relati- 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 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