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2007-0181 1095 vom 6. Februar 2007</w:t>
      </w:r>
    </w:p>
    <w:p>
      <w:r>
        <w:t>Bundesverwaltung, 2007-02-06, DE</w:t>
      </w:r>
    </w:p>
    <w:p>
      <w:r>
        <w:rPr>
          <w:b/>
        </w:rPr>
        <w:t xml:space="preserve">Quelle: </w:t>
      </w:r>
      <w:r>
        <w:t>https://mcp.opencaselaw.ch/entscheid/ch_vb_2007-0181_1095_</w:t>
      </w:r>
    </w:p>
    <w:p>
      <w:r>
        <w:t>FR: CH_VB 2007-0181 1095 du 6 février 2007</w:t>
      </w:r>
    </w:p>
    <w:p>
      <w:r>
        <w:t>IT: CH_VB 2007-0181 1095 del 6 febbraio 2007</w:t>
      </w:r>
    </w:p>
    <w:p>
      <w:pPr>
        <w:pStyle w:val="Heading2"/>
      </w:pPr>
      <w:r>
        <w:t>Erwägungen</w:t>
      </w:r>
    </w:p>
    <w:p>
      <w:r>
        <w:rPr>
          <w:b/>
        </w:rPr>
        <w:t>E. 4</w:t>
      </w:r>
    </w:p>
    <w:p>
      <w:r>
        <w:t>H, 3 F 11.02.2007–10.02.2010 (Renouvellement) – 07-9518 / 100326 ATI Stellram SA, 1196 Gland rectification des plaquettes horaire d’exploitation indispensable pour des raisons techniques et économiques</w:t>
      </w:r>
    </w:p>
    <w:p>
      <w:r>
        <w:rPr>
          <w:b/>
        </w:rPr>
        <w:t>E. 9</w:t>
      </w:r>
    </w:p>
    <w:p>
      <w:r>
        <w:t>H 28.03.2007–27.03.2010 (Renouvellement) – 07-9523 / 102117 MEGANET VENTIL, Sàrl, 1202 Genève nettoyage industriel de ventilation pour restaurants établis sur les cantons de Genève et de Vaud besoins spéciaux de consommation 2 H 10.03.2007–09.03.2010 (Renouvellement) – 07-9524 / 100923 Alpwater SA Usine de Saxon, 1907 Saxon soufflage de bouteilles «Preform PET» selon demandes saisonnières horaire d’exploitation indispensable pour des raisons économiques 3 H 04.03.2007–03.03.2010 (Renouvellement) Permis de travail du dimanche (Art. 19 LTr) – 07-9510 / 100606 Heraeus Materials SA, – Cossonay-Gare départements: rectifiage, assemblage, fils horaire d’exploitation indispensable pour des raisons économiques 1 H, 1 F 19.02.2007–18.02.2008 (Renouvellement)</w:t>
      </w:r>
    </w:p>
    <w:p>
      <w:r>
        <w:t>1096 – 07-9522 / 110589 DemoSCOPE Research and Marketing, 1204 Genève laboratoire téléphonique. Mandat relatif à «Analyse des médias Suisse MACH BASIC» besoins spéciaux de consommation 4 H, 4 F 01.04.2007–31.03.2009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1097 Permis concernant la durée du travail octroyés</w:t>
      </w:r>
    </w:p>
    <w:p>
      <w:r>
        <w:t>Permis de travail de nuit (Art. 17 LTr) – 06-9298 / 109263 Ferring International Center SA, 1162 St-Prex unité de production pharmaceutique et équipe de maintenance horaire d’exploitation indispensable pour des raisons techniques et économiques 80 H, 80 F 01.01.2007–31.12.2009 (Modification) – 06-9324 / 101416 Firmenich SA, 1242 Satigny manufacture parfum horaire d’exploitation indispensable pour des raisons économiques</w:t>
      </w:r>
    </w:p>
    <w:p>
      <w:r>
        <w:rPr>
          <w:b/>
        </w:rPr>
        <w:t>E. 12</w:t>
      </w:r>
    </w:p>
    <w:p>
      <w:r>
        <w:t>H, 12 F 02.01.2007–01.01.2010 (Renouvellement/modification) – 06-9358 / 102052 Société Générale d’Affichage, 1701 Fribourg Affichage et contrôle des caissons lumineux dans les villes, à proximité des gares et agglomérations de: Lausanne, Genève, Winterthur, Saint-Gall, Coire, Bâle, Lucerne, Lugano, Fribourg et Sion. besoins spéciaux de consommation 74 H 14.01.2007–13.01.2010 (Renouvellement/modification) – 06-9394 / 110778 transGourmet Schweiz AG, 1964 Conthey départements produits frais besoins spéciaux de consommation 4 H, 2 F 01.01.2007–31.12.2009 (Nouveau permis)</w:t>
      </w:r>
    </w:p>
    <w:p>
      <w:r>
        <w:t>1098 – 06-9395 / 109402 transGourmet Schweiz AG, 2072 St-Blaise départements produits frais besoins spéciaux de consommation 4 H, 2 F 01.01.2007–31.12.2009 (Renouvellement/modification) – 06-9396 / 102103 transGourmet Schweiz AG, 1023 Crissier départements produits frais besoins spéciaux de consommation 4 H, 2 F 01.01.2007–31.12.2009 (Renouvellement/modification) – 06-9397 / 109401 transGourmet Schweiz AG, 1762 Givisiez départements produits frais besoins spéciaux de consommation 8 H, 2 F 01.01.2007–31.12.2009 (Renouvellement/modification) Permis de travail de nuit et du dimanche (Art. 17 et 19 LTr) – 06-9338 / 100142 MAPEI SUISSE SA, 1642 Sorens tours de séchage de poudre d’acétate de polyvinyle horaire d’exploitation indispensable pour des raisons économiques 8 H 12.11.2006–11.11.2009 (Renouvellement/modification) – 06-9400 / 100993 Metalor Technologies SA, 2074 Marin-Epagnier départements d’affinages et production poudre d’argent horaire d’exploitation indispensable pour des raisons techniques et économiques 5 H 01.01.2007–31.12.2009 (Nouveau permis) Permis de travail de nuit (sans alternance avec un travail de jour) et du dimanche (Art. 17 et 19 LTr) – 06-9307 / 100462 Jowa AG, 1024 Ecublens VD Emballage, préparation de la pâte, fabrication, cuisson, logistique horaire d’exploitation indispensable pour des raisons économiques 249 H, 246 F 01.01.2007–31.12.2009 (Renouvellement/modification)</w:t>
      </w:r>
    </w:p>
    <w:p>
      <w:r>
        <w:t>1099 Permis de travail de nuit et du dimanche (Service de piquet) (Art. 14 et 15 OLT1) – 06-9306 / 100462 Jowa AG, 1024 Ecublens VD Maitenance technique et installation horaire d’exploitation indispensable pour des raisons techniques et économiques</w:t>
      </w:r>
    </w:p>
    <w:p>
      <w:r>
        <w:rPr>
          <w:b/>
        </w:rPr>
        <w:t>E. 15</w:t>
      </w:r>
    </w:p>
    <w:p>
      <w:r>
        <w:t>H 01.01.2007–31.12.2009 (Renouvellement) – 06-9330 / 109471 CGC DALKIA SA, 1226 Thônex intervention de dépannage sur des installations climatiques horaire d’exploitation indispensable pour des raisons techniques 4 H 24.12.2006–23.12.2009 (Renouvellement/modification) Permis de travail du dimanche et de jours fériés (Art. 19 et 20a LTr) – 06-9325 / 108973 Cremo SA, 1660 Les Moulins fabrication/affinage des fromages – réception du lait horaire d’exploitation indispensable pour des raisons techniques 1 H 11.02.2007–10.02.2010 (Renouvellement) Permis de travail en continu (Art. 24 LTr, art. 36–38 OLT1) – 06-9326 / 100563 Nestlé Suisse SA, 1350 Orbe production du café soluble, stretching, service de maintenance technique horaire d’exploitation indispensable pour des raisons économiques 84 H, 1 F 17.04.2005–16.04.2008 (Modification) Permis de travail en continu atypique (Art. 24 LTr, art. 39 OLT1) – 06-9346 / 101594 Ateliers Busch SA, 2906 Chevenez usinage: fabrication des «pompes à vide» horaire d’exploitation indispensable pour des raisons économiques 8 H 01.01.2007–30.04.2007 (Renouvellement) (H = hommes, F = femmes, J = jeunes gens)</w:t>
      </w:r>
    </w:p>
    <w:p>
      <w:r>
        <w:t>1100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6 février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06 Cahier Numero Geschäftsnummer --- Numéro d'affaire Numero dell'oggetto Datum 06.02.2007 Date Data Seite 1095-1100 Page Pagina Ref. No 10 140 324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