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2007-0115 825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https://mcp.opencaselaw.ch/entscheid/ch_vb_2007-0115_825_</w:t>
      </w:r>
    </w:p>
    <w:p>
      <w:r>
        <w:t>FR: CH_VB 2007-0115 825 du 30 janvier 2007</w:t>
      </w:r>
    </w:p>
    <w:p>
      <w:r>
        <w:t>IT: CH_VB 2007-0115 825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825-825 Page Pagina Ref. No</w:t>
      </w:r>
    </w:p>
    <w:p>
      <w:r>
        <w:rPr>
          <w:b/>
        </w:rPr>
        <w:t>E. 10</w:t>
      </w:r>
    </w:p>
    <w:p>
      <w:r>
        <w:t>140 300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