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2007-0099 809 vom 30. Januar 2007</w:t>
      </w:r>
    </w:p>
    <w:p>
      <w:r>
        <w:t>Bundesverwaltung, 2007-01-30, DE</w:t>
      </w:r>
    </w:p>
    <w:p>
      <w:r>
        <w:rPr>
          <w:b/>
        </w:rPr>
        <w:t xml:space="preserve">Quelle: </w:t>
      </w:r>
      <w:r>
        <w:t>https://mcp.opencaselaw.ch/entscheid/ch_vb_2007-0099_809_</w:t>
      </w:r>
    </w:p>
    <w:p>
      <w:r>
        <w:t>FR: CH_VB 2007-0099 809 du 30 janvier 2007</w:t>
      </w:r>
    </w:p>
    <w:p>
      <w:r>
        <w:t>IT: CH_VB 2007-0099 809 del 30 gennaio 2007</w:t>
      </w:r>
    </w:p>
    <w:p>
      <w:pPr>
        <w:pStyle w:val="Heading2"/>
      </w:pPr>
      <w:r>
        <w:t>Volltext</w:t>
      </w:r>
    </w:p>
    <w:p>
      <w:r>
        <w:t>2007-0099 809 Publications des départements et des offices de la Confédération</w:t>
      </w:r>
    </w:p>
    <w:p>
      <w:r>
        <w:t>Procédure de consultation Département fédéral de justice et police Disposition constitutionnelle sur le hooliganisme Création après coup d’une base constitutionnelle claire et durable pour les mesures contre la violence lors de manifestations sportives (hooliganisme); adoptées par le Parlement le 24 mars 2006, ces mesures sont inscrites dans la loi fédérale instituant des mesures visant au maintien de la sécurité intérieure (LMSI). Concrètement, l’art. 68 Cst. (article sur le sport) devrait être complété par un nouvel al. 4. Date limite: 20 avril 2007 Les documents relatifs à la procédure de consultation peuvent être obtenus auprès de: Office fédérale de la justice, Bundesrain 20, 3003 Berne, téléphone 031 322 47 44, fax 031 322 84 01, www.bj.admin.ch Le dossier envoyé en consultation peut être consulté à l’adresse suivante: http://www.admin.ch/ch/f/gg/pc/pendent.html 30 janvier 2007 Chancellerie fédérale</w:t>
      </w:r>
    </w:p>
    <w:p>
      <w:r>
        <w:t>Schweizerisches Bundesarchiv, Digitale Amtsdruckschriften Archives fédérales suisses, Publications officielles numérisées Archivio federale svizzero, Pubblicazioni ufficiali digitali Procédure de consultation. DFJP. Disposition constitutionnelle sur le hooliganisme In Bundesblatt Dans Feuille fédérale In Foglio federale Jahr 2007 Année Anno Band 1 Volume Volume Heft 05 Cahier Numero Geschäftsnummer --- Numéro d'affaire Numero dell'oggetto Datum 30.01.2007 Date Data Seite 809-809 Page Pagina Ref. No 10 140 291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