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2007-0087 815 vom 14. Juni 1993</w:t>
      </w:r>
    </w:p>
    <w:p>
      <w:r>
        <w:t>Bundesverwaltung, 1993-06-14, DE</w:t>
      </w:r>
    </w:p>
    <w:p>
      <w:r>
        <w:rPr>
          <w:b/>
        </w:rPr>
        <w:t xml:space="preserve">Quelle: </w:t>
      </w:r>
      <w:r>
        <w:t>https://mcp.opencaselaw.ch/entscheid/ch_vb_2007-0087_815_</w:t>
      </w:r>
    </w:p>
    <w:p>
      <w:r>
        <w:t>FR: CH_VB 2007-0087 815 du 14 juin 1993</w:t>
      </w:r>
    </w:p>
    <w:p>
      <w:r>
        <w:t>IT: CH_VB 2007-0087 815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autorisations de lever le secret professionnel en matière de recherche médicale est octroyée au chef de projet, le Dr méd. Emanuel Christ, Hôpital de l’Ile Berne, Clinique d’endocrinologie, de diabétologie et d’alimentation clinique, aux conditions et aux charges mentionnées ci-après, pour la récolte de don- nées non anonymes selon les chiffres 2 et 3. b) Une autorisation particulière de lever le secret professionnel au sens des art. 321bis CP et 2 OALSP est octroyée au Dr méd. Stefan Fischli, Hôpital de l’Ile, Berne, Clinique d’endocrinologie, de diabétologie et d’alimentation cli- nique, aux conditions et aux charges mentionnées ci-après, pour la récolte de données non anonymes selon les chiffres 2 et 3: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traitants (endocri- nologues et médecins de famille) envers les titulaires de l’autorisation au sens du chiffre 1. Ils sont autorisés à leur transmettre les données personnel- les des patients opérés d’un adénome de l’hypophyse. Ces patients ont été traités entre 1970 et 2006 et leur consentement à la transmission de leurs données ne peut plus être requis. b) L’octroi de l’autorisation n’engendre pour personne l’obligation de commu- niquer les données.</w:t>
      </w:r>
    </w:p>
    <w:p>
      <w:r>
        <w:t>816</w:t>
      </w:r>
    </w:p>
    <w:p>
      <w:r>
        <w:rPr>
          <w:b/>
        </w:rPr>
        <w:t>E. 3</w:t>
      </w:r>
    </w:p>
    <w:p>
      <w:r>
        <w:t>But de la communication des données La communication de données personnelles soumises au secret professionnel au sens de l’art. 321bis CP n’est autorisée que pour le projet de recherche «Systematische retrospektive Analyse von Patienten mit operiertem, hormoninaktivem Hypophyse- nadenom» de la Clinique d’endocrinologie, de diabétologie et d’alimentation clini- que de l’Hôpital de l’Ile à Berne.</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Dr méd. Emanuel Christ est responsable de la protection des données communiquées.</w:t>
      </w:r>
    </w:p>
    <w:p>
      <w:r>
        <w:rPr>
          <w:b/>
        </w:rPr>
        <w:t>E. 6</w:t>
      </w:r>
    </w:p>
    <w:p>
      <w:r>
        <w:t>Charges a) Les données personnelles et les données pseudonymisées sont à conserver séparément les unes des autres. b) Aucune personne non autorisée ne peut accéder aux données non anonymes. c) Les résultats de l’étude ne peuvent être publiés que sous forme anonyme, c’est à dire qu’aucun retour aux personnes concernées ne doit être possible. d) Les données qui se rapportent à des personnes doivent être détruites dès qu’elles ne sont plus utiles. La destruction doit intervenir selon les instruc- tions du préposé cantonal à la protection des données. e) Les titulaires de l’autorisation sont tenus d’orienter, par écrit, les médecins traitants sur l’étendue de l’autorisation. La lettre doit notamment indiquer que les données personnelles des patients qui ont refusé l’utilisation de leurs données pour la recherche ne doivent pas être transmises. La lettre doit être soumise, pour information, au Président de la Commission d’experts par l’intermédiaire de son secrétariat, avant le début des recherches.</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w:t>
      </w:r>
    </w:p>
    <w:p>
      <w:r>
        <w:t>817 décision au Secrétariat de la Commission d’experts, Office fédéral de la santé publi- que, 3003 Berne (téléphone: 031 322 94 94). 30 janvier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05 Cahier Numero Geschäftsnummer --- Numéro d'affaire Numero dell'oggetto Datum 30.01.2007 Date Data Seite 815-817 Page Pagina Ref. No</w:t>
      </w:r>
    </w:p>
    <w:p>
      <w:r>
        <w:rPr>
          <w:b/>
        </w:rPr>
        <w:t>E. 10</w:t>
      </w:r>
    </w:p>
    <w:p>
      <w:r>
        <w:t>140 295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