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2007-0045 425 vom 22. November 2006</w:t>
      </w:r>
    </w:p>
    <w:p>
      <w:r>
        <w:t>Bundesverwaltung, 2006-11-22, DE</w:t>
      </w:r>
    </w:p>
    <w:p>
      <w:r>
        <w:rPr>
          <w:b/>
        </w:rPr>
        <w:t xml:space="preserve">Quelle: </w:t>
      </w:r>
      <w:r>
        <w:t>https://mcp.opencaselaw.ch/entscheid/ch_vb_2007-0045_425_</w:t>
      </w:r>
    </w:p>
    <w:p>
      <w:r>
        <w:t>FR: CH_VB 2007-0045 425 du 22 novembre 2006</w:t>
      </w:r>
    </w:p>
    <w:p>
      <w:r>
        <w:t>IT: CH_VB 2007-0045 425 del 22 novembre 2006</w:t>
      </w:r>
    </w:p>
    <w:p>
      <w:pPr>
        <w:pStyle w:val="Heading2"/>
      </w:pPr>
      <w:r>
        <w:t>Erwägungen</w:t>
      </w:r>
    </w:p>
    <w:p>
      <w:r>
        <w:rPr>
          <w:b/>
        </w:rPr>
        <w:t>E. 1</w:t>
      </w:r>
    </w:p>
    <w:p>
      <w:r>
        <w:t>Loi fédérale du 24 mars 2006 sur la coopération avec les Etats d’Europe de l’Est2 – Le peuple a accepté la loi fédérale par 1 158 494 oui contre 1 010 190 non (annexe 1).</w:t>
      </w:r>
    </w:p>
    <w:p>
      <w:r>
        <w:rPr>
          <w:b/>
        </w:rPr>
        <w:t>E. 2</w:t>
      </w:r>
    </w:p>
    <w:p>
      <w:r>
        <w:t>FF 2006 3403</w:t>
      </w:r>
    </w:p>
    <w:p>
      <w:r>
        <w:rPr>
          <w:b/>
        </w:rPr>
        <w:t>E. 3</w:t>
      </w:r>
    </w:p>
    <w:p>
      <w:r>
        <w:t>FF 2006 3389</w:t>
      </w:r>
    </w:p>
    <w:p>
      <w:r>
        <w:t>Résultat de la votation populaire. ACF 426 Loi fédérale sur la coopération avec les Etats d’Europe de l’Est Annexe 1 Cantons Electeurs Participation Bulletins n’entrant pas en ligne de compte Oui Non</w:t>
      </w:r>
    </w:p>
    <w:p>
      <w:r>
        <w:t>Total dont Suisses de l’étranger Bulletins rentrés En % Blancs Nuls Bulletins entrant en ligne de compte</w:t>
      </w:r>
    </w:p>
    <w:p>
      <w:r>
        <w:t>ZH 835 108 17 805 387 711 46.43</w:t>
      </w:r>
    </w:p>
    <w:p>
      <w:r>
        <w:rPr>
          <w:b/>
        </w:rPr>
        <w:t>E. 4</w:t>
      </w:r>
    </w:p>
    <w:p>
      <w:r>
        <w:t>149 71 383 491 218 475 165 016 BE 697 168 11 923 290 122 41.61 3 944 409 285 769 158 004 127 765 LU 244 576 3 199 112 078 45.83 1 142 820 110 116 57 701 52 415 UR 25 651 278</w:t>
      </w:r>
    </w:p>
    <w:p>
      <w:r>
        <w:rPr>
          <w:b/>
        </w:rPr>
        <w:t>E. 9</w:t>
      </w:r>
    </w:p>
    <w:p>
      <w:r>
        <w:t>432 4 102 5 330 SZ 93 033 1 146 46 430 49.91 319 794 45 317 17 537 27 780 OW 23 679 332</w:t>
      </w:r>
    </w:p>
    <w:p>
      <w:r>
        <w:rPr>
          <w:b/>
        </w:rPr>
        <w:t>E. 10</w:t>
      </w:r>
    </w:p>
    <w:p>
      <w:r>
        <w:t>450 4 525 5 925 NW 29 283 359</w:t>
      </w:r>
    </w:p>
    <w:p>
      <w:r>
        <w:rPr>
          <w:b/>
        </w:rPr>
        <w:t>E. 12</w:t>
      </w:r>
    </w:p>
    <w:p>
      <w:r>
        <w:t>536 5 485 7 051 GL 25 290 556 10 363 40.98 55 6 10 302 3 650 6 652 ZG 69 842 1 028 31 831 45.58 187 7 31 637</w:t>
      </w:r>
    </w:p>
    <w:p>
      <w:r>
        <w:rPr>
          <w:b/>
        </w:rPr>
        <w:t>E. 17</w:t>
      </w:r>
    </w:p>
    <w:p>
      <w:r>
        <w:t>526 14 111 FR 171 873 3 360 79 939 46.51 1 210 359 78 370 43 756 34 614 SO 168 310 2 162 84 145 49.99 1 254 39 82 852 42 613 40 239 BS 113 972 5 465 56 046 49.18 600 52 55 394 33 490</w:t>
      </w:r>
    </w:p>
    <w:p>
      <w:r>
        <w:rPr>
          <w:b/>
        </w:rPr>
        <w:t>E. 21</w:t>
      </w:r>
    </w:p>
    <w:p>
      <w:r>
        <w:t>904 BL 182 968 2 911 75 254 41.13 762 507 73 985 41 684 32 301 SH 48 495 1 192 30 191 62.26 1 482 93 28 616 13 097 15 519 AR 36 798 820 17 217 46.79 126 8 17 083 8 289 8 794 AI 10 759 227 4 236 39.37 17 54 4 165 1 708 2 457 SG 297 601 5 379 124 148 41.72 578 27 123 543 57 564 65 979 GR 132 021 2 467 46 187 34.98 471 383 45 333</w:t>
      </w:r>
    </w:p>
    <w:p>
      <w:r>
        <w:rPr>
          <w:b/>
        </w:rPr>
        <w:t>E. 23</w:t>
      </w:r>
    </w:p>
    <w:p>
      <w:r>
        <w:t>970 21 363 AG 376 440 5 419 152 892 40.62 1 292 60 151 540 75 995 75 545 TG 151 724 2 264 64 425 42.46 702 1 071 62 652</w:t>
      </w:r>
    </w:p>
    <w:p>
      <w:r>
        <w:rPr>
          <w:b/>
        </w:rPr>
        <w:t>E. 27</w:t>
      </w:r>
    </w:p>
    <w:p>
      <w:r>
        <w:t>155 35 497 TI 203 646 6 224 90 135 44.26 1 832 58 88 245</w:t>
      </w:r>
    </w:p>
    <w:p>
      <w:r>
        <w:rPr>
          <w:b/>
        </w:rPr>
        <w:t>E. 32</w:t>
      </w:r>
    </w:p>
    <w:p>
      <w:r>
        <w:t>719 55 526 VD 384 205 10 766 190 993 49.71 4 617 366 186 010 114 299 71 711 VS 195 203 2 914 90 816 46.52 983 1 855 87 978 45 330 42 648 NE 106 721 3 351 52 538 49.23 776 41 51 721 30 405 21 316 GE 228 778 14 438 114 142 49.89 1 725 11 112 406 67 552 44 854 JU 49 302 1 586 20 128 40.83 353</w:t>
      </w:r>
    </w:p>
    <w:p>
      <w:r>
        <w:rPr>
          <w:b/>
        </w:rPr>
        <w:t>E. 34</w:t>
      </w:r>
    </w:p>
    <w:p>
      <w:r>
        <w:t>19 741 11 863 7 878 CH 4 902 446 107 571 2 205 269 44.98 28 926 7 659 2 168 684 1 158 494 1 010 190</w:t>
      </w:r>
    </w:p>
    <w:p>
      <w:r>
        <w:t>Résultat de la votation populaire. ACF 427 Loi fédérale sur les allocations familiales (loi sur les allocations familiales, LAFam) Annexe 2 Cantons Electeurs Participation Bulletins n’entrant pas en ligne de compte Oui Non</w:t>
      </w:r>
    </w:p>
    <w:p>
      <w:r>
        <w:t>Total dont Suisses de l’étranger Bulletins rentrés En % Blancs Nuls Bulletins entrant en ligne de compte</w:t>
      </w:r>
    </w:p>
    <w:p>
      <w:r>
        <w:t>ZH 835 108 17 805 387 659 46.42 3 847 61 383 751 245 292 138 459 BE 697 168 11 923 289 985 41.59 3 026 357 286 602 209 398 77 204 LU 244 576 3 199 112 143 45.85 766 827 110 550 77 456 33 094 UR 25 651 278 9 619 37.5 66 95 9 458 6 559 2 899 SZ 93 033 1 146 46 430 49.91 264 793 45 373 25 985 19 388 OW 23 679 332 10 832 45.75 102 231 10 499 6 355 4 144 NW 29 283 359 12 842 43.85 83 212 12 547 6 312 6 235 GL 25 290 556 10 359 40.96 66 7 10 286 5 171 5 115 ZG 69 842 1 028 31 800 45.53 193 21 31 586 18 637 12 949 FR 171 873 3 360 80 075 46.59 817 358 78 900 59 797 19 103 SO 168 310 2 162 84 245 50.05 725</w:t>
      </w:r>
    </w:p>
    <w:p>
      <w:r>
        <w:rPr>
          <w:b/>
        </w:rPr>
        <w:t>E. 35</w:t>
      </w:r>
    </w:p>
    <w:p>
      <w:r>
        <w:t>83 485 58 125 25 360 BS 113 972 5 465 56 022 49.15 659</w:t>
      </w:r>
    </w:p>
    <w:p>
      <w:r>
        <w:rPr>
          <w:b/>
        </w:rPr>
        <w:t>E. 35.15</w:t>
      </w:r>
    </w:p>
    <w:p>
      <w:r>
        <w:t>328 378 45 697 31 590 14 107 AG 376 440 5 419 153 471 40.77 922 54 152 495 97 378 55 117 TG 151 724 2 264 64 432 42.47 571 1 073 62 788 36 672 26 116 TI 203 646 6 224 90 147 44.27 1 052 47 89 048 67 465 21 583 VD 384 205 10 766 191 105 49.74 1 859 262 188 984 142 850 46 134 VS 195 203 2 914 90 824 46.53 793 1 831 88 200 57 104 31 096 NE 106 721 3 351 52 530 49.22 481 24 52 025</w:t>
      </w:r>
    </w:p>
    <w:p>
      <w:r>
        <w:rPr>
          <w:b/>
        </w:rPr>
        <w:t>E. 37</w:t>
      </w:r>
    </w:p>
    <w:p>
      <w:r>
        <w:t>55 326</w:t>
      </w:r>
    </w:p>
    <w:p>
      <w:r>
        <w:rPr>
          <w:b/>
        </w:rPr>
        <w:t>E. 39</w:t>
      </w:r>
    </w:p>
    <w:p>
      <w:r>
        <w:t>151 12 874 GE 228 778 14 438 114 142 49.89 1 671 11 112 460 76 853 35 607 JU 49 302 1 586 20 155 40.88 178 22 19 955 16 709 3 246 CH 4 902 446 107 571 2 206 479 45.01 20 850 7 418 2 178 211 1 480 796 697 415</w:t>
      </w:r>
    </w:p>
    <w:p>
      <w:r>
        <w:t>Résultat de la votation populaire. ACF 428</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26 novembre 2006 (Loi fédérale sur la coopération avec les Etats d'Europe de l'Est; loi fédérale sur les allocations familiales) In Bundesblatt Dans Feuille fédérale In Foglio federale Jahr 2007 Année Anno Band 1 Volume Volume Heft 04 Cahier Numero Geschäftsnummer --- Numéro d'affaire Numero dell'oggetto Datum 23.01.2007 Date Data Seite 425-428 Page Pagina Ref. No 10 140 274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