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2006-3245 9227 vom 18. Mai 2005</w:t>
      </w:r>
    </w:p>
    <w:p>
      <w:r>
        <w:t>Bundesverwaltung, 2005-05-18, DE</w:t>
      </w:r>
    </w:p>
    <w:p>
      <w:r>
        <w:rPr>
          <w:b/>
        </w:rPr>
        <w:t xml:space="preserve">Quelle: </w:t>
      </w:r>
      <w:r>
        <w:t>https://mcp.opencaselaw.ch/entscheid/ch_vb_2006-3245_9227_</w:t>
      </w:r>
    </w:p>
    <w:p>
      <w:r>
        <w:t>FR: CH_VB 2006-3245 9227 du 18 mai 2005</w:t>
      </w:r>
    </w:p>
    <w:p>
      <w:r>
        <w:t>IT: CH_VB 2006-3245 9227 del 18 maggio 2005</w:t>
      </w:r>
    </w:p>
    <w:p>
      <w:pPr>
        <w:pStyle w:val="Heading2"/>
      </w:pPr>
      <w:r>
        <w:t>Volltext</w:t>
      </w:r>
    </w:p>
    <w:p>
      <w:r>
        <w:t>2006-3245 9227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Fluroxypyr 180 g/l Formulation: EC 2. Produits commerciaux Starane 180 Numéro d’homologation suisse: D-3936 pays d’origine: Allemagne numéro d’homologation étranger: 3721-00 distributeur: Dow Agrosciences GmbH, Truderingerstrasse 15, 81677 München Tomigan 180 Numéro d’homologation suisse: D-3937 pays d’origine: Allemagne numéro d’homologation étranger: 3721-60 distributeur: Dow Agrosciences GmbH, Truderingerstrasse 15, 81677 München Applications autorisées: Domaine d’application Organisme nuisible / effets Application (*) Grandes cultures</w:t>
      </w:r>
    </w:p>
    <w:p>
      <w:r>
        <w:t>céréales dicotylédones (mauvaises herbes) dosage: 0.6 à 1 l/ha application: printemps, postlevée jusqu’au stade 31 (BBCH) 1</w:t>
      </w:r>
    </w:p>
    <w:p>
      <w:r>
        <w:t>(*) Charges et remarques 1 = signaler sur l’étiquette de l’emballages l’absence d’efficacité contre différentes mauvaises herbes dicotylédones et monocotylédones, les produits complémentaires appropriés ainsi que la nécessité d’une application précoce</w:t>
      </w:r>
    </w:p>
    <w:p>
      <w:r>
        <w:t>1 RS 916.161</w:t>
      </w:r>
    </w:p>
    <w:p>
      <w:r>
        <w:t>9228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50 Cahier Numero Geschäftsnummer --- Numéro d'affaire Numero dell'oggetto Datum 19.12.2006 Date Data Seite 9227-9228 Page Pagina Ref. No 10 140 184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