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2006-3198 9067 vom 18. Mai 2005</w:t>
      </w:r>
    </w:p>
    <w:p>
      <w:r>
        <w:t>Bundesverwaltung, 2005-05-18, DE</w:t>
      </w:r>
    </w:p>
    <w:p>
      <w:r>
        <w:rPr>
          <w:b/>
        </w:rPr>
        <w:t xml:space="preserve">Quelle: </w:t>
      </w:r>
      <w:r>
        <w:t>https://mcp.opencaselaw.ch/entscheid/ch_vb_2006-3198_9067_</w:t>
      </w:r>
    </w:p>
    <w:p>
      <w:r>
        <w:t>FR: CH_VB 2006-3198 9067 du 18 mai 2005</w:t>
      </w:r>
    </w:p>
    <w:p>
      <w:r>
        <w:t>IT: CH_VB 2006-3198 9067 del 18 maggio 2005</w:t>
      </w:r>
    </w:p>
    <w:p>
      <w:pPr>
        <w:pStyle w:val="Heading2"/>
      </w:pPr>
      <w:r>
        <w:t>Erwägungen</w:t>
      </w:r>
    </w:p>
    <w:p>
      <w:r>
        <w:rPr>
          <w:b/>
        </w:rPr>
        <w:t>E. 1</w:t>
      </w:r>
    </w:p>
    <w:p>
      <w:r>
        <w:t>Caractéristiques du produit (pour tous les produits mentionnés) Substance(s) active(s): Bentazon 480 g/l Formulation: SL</w:t>
      </w:r>
    </w:p>
    <w:p>
      <w:r>
        <w:rPr>
          <w:b/>
        </w:rPr>
        <w:t>E. 2</w:t>
      </w:r>
    </w:p>
    <w:p>
      <w:r>
        <w:t>= utilisation interdite dans la zone de protection des eaux souterraines S2</w:t>
      </w:r>
    </w:p>
    <w:p>
      <w:r>
        <w:rPr>
          <w:b/>
        </w:rPr>
        <w:t>E. 3</w:t>
      </w:r>
    </w:p>
    <w:p>
      <w:r>
        <w:t>= concernant les pommes de terre, notamment les plants de pommes de terre, une altération de la couleur des feuilles peut apparaître momentanément</w:t>
      </w:r>
    </w:p>
    <w:p>
      <w:r>
        <w:rPr>
          <w:b/>
        </w:rPr>
        <w:t>E. 4</w:t>
      </w:r>
    </w:p>
    <w:p>
      <w:r>
        <w:t>= en cas d’utilisation pour l’affouragement des bovins ou des vaches taries, le délai d’attente est de 2 semaines</w:t>
      </w:r>
    </w:p>
    <w:p>
      <w:r>
        <w:t>Stockage et élimination Le produit doit être conservé dans l’emballage original, à l’écart des denrées alimen- taires, des aliments pour animaux et des médicaments, de façon à ne pas être acces- sible aux personnes non autorisées. Les récipients vides doivent être nettoyés avec soin et être confiés à la voirie pour leur élimination. Les restes de substances doivent être confiés au centre de ramas- sage de la commune, à un centre de collecte de déchets spéciaux ou au point de vente.</w:t>
      </w:r>
    </w:p>
    <w:p>
      <w:r>
        <w:t>9069 Sont réservées les prescriptions de la législation sur les toxiques et sur la protection de l’environnement. Droit de la concurrence et droit de la propriété intellectuelle La présente décision de portée générale n’influe pas sur les règles du droit de la concurrence et du droit de la propriété intellectuelle. Voies de droit La présente décision peut faire l’objet d’un recours dans les 30 jours à compter de sa notification. Jusqu’au 31 décembre 2006, celui-ci doit être adressé à la Commission de recours Produits chimiques, Effingerstrasse 39, 3003 Berne. Dès le 1er janvier 2007, elle devra être adressée directement au Tribunal fédéral administratif, case postale, 3000 Berne 14. Le mémoire de recours, à présenter en deux exemplaires, indique les conclusions, motifs et moyens de preuve et porte la signature de la partie recourante ou de son mandataire; y seront jointes la décision attaquée et les pièces invoquées comme moyens de preuve, lorsqu’elles sont disponibles. Remarque: le délai de recours ne court pas du 18 décembre au 1er janvier inclusive- ment (art. 22a PA). 22 novembre 2006 Office fédéral de l’agriculture:</w:t>
      </w:r>
    </w:p>
    <w:p>
      <w:r>
        <w:t>Le directeur, Manfred Bötsch</w:t>
      </w:r>
    </w:p>
    <w:p>
      <w:r>
        <w:t>Schweizerisches Bundesarchiv, Digitale Amtsdruckschriften Archives fédérales suisses, Publications officielles numérisées Archivio federale svizzero, Pubblicazioni ufficiali digitali Décision de portée générale concernant l'admission d'un produit phytosanitaire dans la liste des produits phytosanitaires non soumis à autorisation In Bundesblatt Dans Feuille fédérale In Foglio federale Jahr 2006 Année Anno Band 1 Volume Volume Heft 49 Cahier Numero Geschäftsnummer --- Numéro d'affaire Numero dell'oggetto Datum 12.12.2006 Date Data Seite 9067-9069 Page Pagina Ref. No 10 140 151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