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2006-2923 8647 vom 21. November 2006</w:t>
      </w:r>
    </w:p>
    <w:p>
      <w:r>
        <w:t>Bundesverwaltung, 2006-11-21, DE</w:t>
      </w:r>
    </w:p>
    <w:p>
      <w:r>
        <w:rPr>
          <w:b/>
        </w:rPr>
        <w:t xml:space="preserve">Quelle: </w:t>
      </w:r>
      <w:r>
        <w:t>https://mcp.opencaselaw.ch/entscheid/ch_vb_2006-2923_8647_</w:t>
      </w:r>
    </w:p>
    <w:p>
      <w:r>
        <w:t>FR: CH_VB 2006-2923 8647 du 21 novembre 2006</w:t>
      </w:r>
    </w:p>
    <w:p>
      <w:r>
        <w:t>IT: CH_VB 2006-2923 8647 del 21 novembre 2006</w:t>
      </w:r>
    </w:p>
    <w:p>
      <w:pPr>
        <w:pStyle w:val="Heading2"/>
      </w:pPr>
      <w:r>
        <w:t>Volltext</w:t>
      </w:r>
    </w:p>
    <w:p>
      <w:r>
        <w:t>2006-2923 8647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10716 BSE Software GmbH, Bechburgstrasse 29, 4528 Zuchwil 10726 BSE Software GmbH, Bechburgstrasse 29, 4528 Zuchwil 10871 Goldenphone GmbH, Weinbergstrasse 14, 6300 Zug 10872 Goldenphone GmbH, Weinbergstrasse 14, 6300 Zug 10711 N-Tel Telecom GmbH, Bahnhofstrasse 19, 6300 Zug</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46 Cahier Numero Geschäftsnummer --- Numéro d'affaire Numero dell'oggetto Datum 21.11.2006 Date Data Seite 8647-8647 Page Pagina Ref. No 10 140 102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