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2006-2850 6567 vom 5. Oktober 2007</w:t>
      </w:r>
    </w:p>
    <w:p>
      <w:r>
        <w:t>Bundesverwaltung, 2007-10-05, DE</w:t>
      </w:r>
    </w:p>
    <w:p>
      <w:r>
        <w:rPr>
          <w:b/>
        </w:rPr>
        <w:t xml:space="preserve">Quelle: </w:t>
      </w:r>
      <w:r>
        <w:t>https://mcp.opencaselaw.ch/entscheid/ch_vb_2006-2850_6567_</w:t>
      </w:r>
    </w:p>
    <w:p>
      <w:r>
        <w:t>FR: CH_VB 2006-2850 6567 du 5 octobre 2007</w:t>
      </w:r>
    </w:p>
    <w:p>
      <w:r>
        <w:t>IT: CH_VB 2006-2850 6567 del 5 ottobre 2007</w:t>
      </w:r>
    </w:p>
    <w:p>
      <w:pPr>
        <w:pStyle w:val="Heading2"/>
      </w:pPr>
      <w:r>
        <w:t>Erwägungen</w:t>
      </w:r>
    </w:p>
    <w:p>
      <w:r>
        <w:rPr>
          <w:b/>
        </w:rPr>
        <w:t>E. 1</w:t>
      </w:r>
    </w:p>
    <w:p>
      <w:r>
        <w:t>Si rien d’autre n’a été convenu, les rapports de travail des chargés de cours exter- nes sont régis par un contrat de travail au sens du code des obligations3.</w:t>
      </w:r>
    </w:p>
    <w:p>
      <w:r>
        <w:rPr>
          <w:b/>
        </w:rPr>
        <w:t>E. 2</w:t>
      </w:r>
    </w:p>
    <w:p>
      <w:r>
        <w:t>Le contrat de travail de durée déterminée peut être renouvelé plusieurs fois pour une durée totale de cinq ans au plus. Au-delà de cinq ans, les rapports de travail sont réputés de durée indéterminée.</w:t>
      </w:r>
    </w:p>
    <w:p>
      <w:r>
        <w:rPr>
          <w:b/>
        </w:rPr>
        <w:t>E. 3</w:t>
      </w:r>
    </w:p>
    <w:p>
      <w:r>
        <w:t>RS 220</w:t>
      </w:r>
    </w:p>
    <w:p>
      <w:r>
        <w:rPr>
          <w:b/>
        </w:rPr>
        <w:t>E. 4</w:t>
      </w:r>
    </w:p>
    <w:p>
      <w:r>
        <w:t>FF 2007 6567</w:t>
      </w:r>
    </w:p>
    <w:p>
      <w:r>
        <w:t>Loi sur les EPF 6568 II 1 La présente loi est sujette au référendum. 2 Le Conseil fédéral fixe la date de l’entrée en vigueur. Conseil des Etats, 5 octobre 2007 Conseil national, 5 octobre 2007 Le président: Peter Bieri Le secrétaire: Christoph Lanz La présidente: Christine Egerszegi-Obrist Le secrétaire: Ueli Anliker Date de publication: 16 octobre 20075 Délai référendaire: 24 janvier 2008</w:t>
      </w:r>
    </w:p>
    <w:p>
      <w:r>
        <w:rPr>
          <w:b/>
        </w:rPr>
        <w:t>E. 5</w:t>
      </w:r>
    </w:p>
    <w:p>
      <w:r>
        <w:t>FF 2007 6567</w:t>
      </w:r>
    </w:p>
    <w:p>
      <w:r>
        <w:t>Schweizerisches Bundesarchiv, Digitale Amtsdruckschriften Archives fédérales suisses, Publications officielles numérisées Archivio federale svizzero, Pubblicazioni ufficiali digitali Loi fédérale sur les écoles polytechniques fédérales (Loi sur les EPF) In Bundesblatt Dans Feuille fédérale In Foglio federale Jahr 2007 Année Anno Band 1 Volume Volume Heft 42 Cahier Numero Geschäftsnummer --- Numéro d'affaire Numero dell'oggetto Datum 16.10.2007 Date Data Seite 6567-6568 Page Pagina Ref. No</w:t>
      </w:r>
    </w:p>
    <w:p>
      <w:r>
        <w:rPr>
          <w:b/>
        </w:rPr>
        <w:t>E. 10</w:t>
      </w:r>
    </w:p>
    <w:p>
      <w:r>
        <w:t>140 995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