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2006-2839 1347 vom 20. Februar 2007</w:t>
      </w:r>
    </w:p>
    <w:p>
      <w:r>
        <w:t>Bundesverwaltung, 2007-02-20, DE</w:t>
      </w:r>
    </w:p>
    <w:p>
      <w:r>
        <w:rPr>
          <w:b/>
        </w:rPr>
        <w:t xml:space="preserve">Quelle: </w:t>
      </w:r>
      <w:r>
        <w:t>https://mcp.opencaselaw.ch/entscheid/ch_vb_2006-2839_1347_</w:t>
      </w:r>
    </w:p>
    <w:p>
      <w:r>
        <w:t>FR: CH_VB 2006-2839 1347 du 20 février 2007</w:t>
      </w:r>
    </w:p>
    <w:p>
      <w:r>
        <w:t>IT: CH_VB 2006-2839 1347 del 20 febbraio 2007</w:t>
      </w:r>
    </w:p>
    <w:p>
      <w:pPr>
        <w:pStyle w:val="Heading2"/>
      </w:pPr>
      <w:r>
        <w:t>Erwägungen</w:t>
      </w:r>
    </w:p>
    <w:p>
      <w:r>
        <w:rPr>
          <w:b/>
        </w:rPr>
        <w:t>E. 1</w:t>
      </w:r>
    </w:p>
    <w:p>
      <w:r>
        <w:t>Un plafond de dépenses de 2271,9 millions de francs est ouvert pour les subven- tions de base au sens de l’art. 14 LAU allouées au cours de la 12e période de sub- ventionnement.</w:t>
      </w:r>
    </w:p>
    <w:p>
      <w:r>
        <w:rPr>
          <w:b/>
        </w:rPr>
        <w:t>E. 2</w:t>
      </w:r>
    </w:p>
    <w:p>
      <w:r>
        <w:t>RS 414.20</w:t>
      </w:r>
    </w:p>
    <w:p>
      <w:r>
        <w:rPr>
          <w:b/>
        </w:rPr>
        <w:t>E. 3</w:t>
      </w:r>
    </w:p>
    <w:p>
      <w:r>
        <w:t>FF 2007 1149</w:t>
      </w:r>
    </w:p>
    <w:p>
      <w:r>
        <w:t>Crédits d’engagement alloués pour les années 2008 à 2011 en vertu de la loi sur l’aide aux universités. AF 1348 Art. 4 Contributions aux investissements Un crédit d’engagement de 290 millions de francs est ouvert pendant la 12e période de subventionnement pour les contributions aux investissements au sens de l’art. 18 LAU. Art. 5 Contributions liées à des projets Un crédit d’engagement de 250 millions de francs est ouvert pendant la 12e période de subventionnement pour les contributions liées à des projets au sens de l’art. 20 LAU. Lors de l’allocation des ressources, il sera notamment tenu compte du rema- niement des portefeuilles. Art. 6 Référendum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aux crédits d'engagement alloués pour les années 2008 à 2011 en vertu de la loi sur l'aide aux universités (12e période de subventionnement) (Projet) In Bundesblatt Dans Feuille fédérale In Foglio federale Jahr 2007 Année Anno Band 1 Volume Volume Heft</w:t>
      </w:r>
    </w:p>
    <w:p>
      <w:r>
        <w:rPr>
          <w:b/>
        </w:rPr>
        <w:t>E. 08</w:t>
      </w:r>
    </w:p>
    <w:p>
      <w:r>
        <w:t>Cahier Numero Geschäftsnummer --- Numéro d'affaire Numero dell'oggetto Datum 20.02.2007 Date Data Seite 1347-1348 Page Pagina Ref. No</w:t>
      </w:r>
    </w:p>
    <w:p>
      <w:r>
        <w:rPr>
          <w:b/>
        </w:rPr>
        <w:t>E. 10</w:t>
      </w:r>
    </w:p>
    <w:p>
      <w:r>
        <w:t>140 349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