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2006-2647 8009 vom 25. Januar 2007</w:t>
      </w:r>
    </w:p>
    <w:p>
      <w:r>
        <w:t>Bundesverwaltung, 2007-01-25, DE</w:t>
      </w:r>
    </w:p>
    <w:p>
      <w:r>
        <w:rPr>
          <w:b/>
        </w:rPr>
        <w:t xml:space="preserve">Quelle: </w:t>
      </w:r>
      <w:r>
        <w:t>https://mcp.opencaselaw.ch/entscheid/ch_vb_2006-2647_8009_</w:t>
      </w:r>
    </w:p>
    <w:p>
      <w:r>
        <w:t>FR: CH_VB 2006-2647 8009 du 25 janvier 2007</w:t>
      </w:r>
    </w:p>
    <w:p>
      <w:r>
        <w:t>IT: CH_VB 2006-2647 8009 del 25 gennaio 2007</w:t>
      </w:r>
    </w:p>
    <w:p>
      <w:pPr>
        <w:pStyle w:val="Heading2"/>
      </w:pPr>
      <w:r>
        <w:t>Volltext</w:t>
      </w:r>
    </w:p>
    <w:p>
      <w:r>
        <w:t>2006-2647 8009 Loi fédérale urgente</w:t>
      </w:r>
    </w:p>
    <w:p>
      <w:r>
        <w:t>Référendum facultatif (Délai référendaire: 25 janvier 2007) L’Assemblée fédérale a adopté, le 6 octobre 2006, la loi fédérale urgente ci-après: Loi sur les épidémies (Approvisionnement de la population en produits thérapeutiques). Modification du 6 octobre 2006 Cette loi fédérale est sujette au référendum facultatif en vertu de l’art. 141, al. 1, let. b, de la Constitution. Le délai référendaire expire le 25 janvier 2007. Le texte de cette loi est publié dans le Recueil officiel des lois fédérales (RO 2006 4137). 17 octobre 2006 Chancellerie fédérale</w:t>
      </w:r>
    </w:p>
    <w:p>
      <w:r>
        <w:t>Loi fédérale urgente 8010</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2006 Année Anno Band 1 Volume Volume Heft 41 Cahier Numero Geschäftsnummer --- Numéro d'affaire Numero dell'oggetto Datum 17.10.2006 Date Data Seite 8009-8010 Page Pagina Ref. No 10 139 999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