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2006-2641 8015 vom 17. Oktober 2006</w:t>
      </w:r>
    </w:p>
    <w:p>
      <w:r>
        <w:t>Bundesverwaltung, 2006-10-17, DE</w:t>
      </w:r>
    </w:p>
    <w:p>
      <w:r>
        <w:rPr>
          <w:b/>
        </w:rPr>
        <w:t xml:space="preserve">Quelle: </w:t>
      </w:r>
      <w:r>
        <w:t>https://mcp.opencaselaw.ch/entscheid/ch_vb_2006-2641_8015_</w:t>
      </w:r>
    </w:p>
    <w:p>
      <w:r>
        <w:t>FR: CH_VB 2006-2641 8015 du 17 octobre 2006</w:t>
      </w:r>
    </w:p>
    <w:p>
      <w:r>
        <w:t>IT: CH_VB 2006-2641 8015 del 17 ottobre 2006</w:t>
      </w:r>
    </w:p>
    <w:p>
      <w:pPr>
        <w:pStyle w:val="Heading2"/>
      </w:pPr>
      <w:r>
        <w:t>Volltext</w:t>
      </w:r>
    </w:p>
    <w:p>
      <w:r>
        <w:t>2006-2641 8015 Ingénieurs géomètres brevetés en 2006 A la suite des examens pratiques subis avec succès à Liestal, le titre d’ingénieur(e) géomètre breveté(e) est décerné à Madame et Messieurs: Bär Simon, Oberurnen Barbey Bertrand, Corsier Blanc Alexandre, Ayent Eberhart Daniel, Burgdorf Graeff Bastian, Sachseln Hofmann Romano Mathias, Zürich Kägi Dominik, Mumpf Longhini Nadia, Etoy Meile Reto, Wolfwil Meyer Stefan, Chailly-Montreux Oggier Rainer, Naters Thierrin Reynald, Carrouge Würsch Martin, Beckenried 17 octobre 2006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Ingénieurs géomètres brevetés en 2006. DDPS. Office fédéral de topographie In Bundesblatt Dans Feuille fédérale In Foglio federale Jahr 2006 Année Anno Band 1 Volume Volume Heft 41 Cahier Numero Geschäftsnummer --- Numéro d'affaire Numero dell'oggetto Datum 17.10.2006 Date Data Seite 8015-8015 Page Pagina Ref. No 10 140 004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