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2006-2607 7793 vom 10. Oktober 2006</w:t>
      </w:r>
    </w:p>
    <w:p>
      <w:r>
        <w:t>Bundesverwaltung, 2006-10-10, DE</w:t>
      </w:r>
    </w:p>
    <w:p>
      <w:r>
        <w:rPr>
          <w:b/>
        </w:rPr>
        <w:t xml:space="preserve">Quelle: </w:t>
      </w:r>
      <w:r>
        <w:t>https://mcp.opencaselaw.ch/entscheid/ch_vb_2006-2607_7793_</w:t>
      </w:r>
    </w:p>
    <w:p>
      <w:r>
        <w:t>FR: CH_VB 2006-2607 7793 du 10 octobre 2006</w:t>
      </w:r>
    </w:p>
    <w:p>
      <w:r>
        <w:t>IT: CH_VB 2006-2607 7793 del 10 ottobre 2006</w:t>
      </w:r>
    </w:p>
    <w:p>
      <w:pPr>
        <w:pStyle w:val="Heading2"/>
      </w:pPr>
      <w:r>
        <w:t>Volltext</w:t>
      </w:r>
    </w:p>
    <w:p>
      <w:r>
        <w:t>2006-2607 7793 Allocation de subsides fédéraux pour des projets forestiers Décisions de la Division Forêts – Communes de Aigle, Leysin, Ormont-Dessous VD, Mesures sylvicoles à fonction protectrice particulière, Protection RC 702, 705, 706, 709 – F. privées No de projet 411.3-VD-9022/0003 – Communes de Aigle, Leysin, Ormont-Dessous VD, Mesures sylvicoles à fonction protectrice particulière, Protection RC 702, 705, 706, 709 – F. publiques</w:t>
      </w:r>
    </w:p>
    <w:p>
      <w:r>
        <w:t>No de projet 411.3-VD-9022/0002 – Communes de Begnins, Bursinel, Bursins, Dully, Luins, Marchissy, Vinzel, Bassins, Burtigny, Essertines-sur-Rolle, Gilly, Gland, Le Vaud, Rolle, Tar- tegnin, Vich VD, Amélioration des conditions de gestion, Centre d’exploita- tion du Groupement Forestier de la Serine</w:t>
      </w:r>
    </w:p>
    <w:p>
      <w:r>
        <w:t>No de projet 421.2-VD-2112/0002 – Commune de Mase VS, Ouvrage et installations de protection, Glissement de Pravochin</w:t>
      </w:r>
    </w:p>
    <w:p>
      <w:r>
        <w:t>No de projet 431.1-VS-3237/0001 Projets intégraux: – Commune de Divers VD, 5e arrdt_F. privées_SY B/C</w:t>
      </w:r>
    </w:p>
    <w:p>
      <w:r>
        <w:t>No de projet 401-VD-9042/0002 – avec les composantes suivantes</w:t>
      </w:r>
    </w:p>
    <w:p>
      <w:r>
        <w:t>Soins minimaux temporaires</w:t>
      </w:r>
    </w:p>
    <w:p>
      <w:r>
        <w:t>Mesures sylvicoles à fonction protectrice particulière – Commune de Divers VD, 5e arrdt_F. publiques_SY B/C No de projet 401-VD-9042/0001 – avec les composantes suivantes</w:t>
      </w:r>
    </w:p>
    <w:p>
      <w:r>
        <w:t>Soins minimaux temporaires</w:t>
      </w:r>
    </w:p>
    <w:p>
      <w:r>
        <w:t>Mesures sylvicoles à fonction protectrice particulière – Communes de Corbeyrier, Leysin, Ormont-Dessous, Noville, Rennaz, Roche, Veytaux, Villeneuve, Yvorne, Aigle VD, 3e arrdt_F. publiques_SY B/C No de projet 401-VD-9043/0001 – avec les composantes suivantes</w:t>
      </w:r>
    </w:p>
    <w:p>
      <w:r>
        <w:t>Soins minimaux temporaires</w:t>
      </w:r>
    </w:p>
    <w:p>
      <w:r>
        <w:t>Mesures sylvicoles à fonction protectrice particulière Voies de recours Cette décision peut faire l’objet d’un recours auprès de la Commission de recours en matière d’infrastructures et d’environnement (CRINEN), Schwarztorstrasse 53, case postale 336, 3000 Berne 14, dans un délai de 30 jours à compter de sa publication dans la Feuille fédérale (art. 46, al. 1 et 3, LFO; art. 14 LCPR). Le recours sera</w:t>
      </w:r>
    </w:p>
    <w:p>
      <w:r>
        <w:t>7794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10 octobre 2006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2006 Année Anno Band 1 Volume Volume Heft 40 Cahier Numero Geschäftsnummer --- Numéro d'affaire Numero dell'oggetto Datum 10.10.2006 Date Data Seite 7793-7794 Page Pagina Ref. No 10 139 979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