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2006-2506 7583 vom 14. Juni 1993</w:t>
      </w:r>
    </w:p>
    <w:p>
      <w:r>
        <w:t>Bundesverwaltung, 1993-06-14, DE</w:t>
      </w:r>
    </w:p>
    <w:p>
      <w:r>
        <w:rPr>
          <w:b/>
        </w:rPr>
        <w:t xml:space="preserve">Quelle: </w:t>
      </w:r>
      <w:r>
        <w:t>https://mcp.opencaselaw.ch/entscheid/ch_vb_2006-2506_7583_</w:t>
      </w:r>
    </w:p>
    <w:p>
      <w:r>
        <w:t>FR: CH_VB 2006-2506 7583 du 14 juin 1993</w:t>
      </w:r>
    </w:p>
    <w:p>
      <w:r>
        <w:t>IT: CH_VB 2006-2506 7583 del 14 giugno 1993</w:t>
      </w:r>
    </w:p>
    <w:p>
      <w:pPr>
        <w:pStyle w:val="Heading2"/>
      </w:pPr>
      <w:r>
        <w:t>Erwägungen</w:t>
      </w:r>
    </w:p>
    <w:p>
      <w:r>
        <w:rPr>
          <w:b/>
        </w:rPr>
        <w:t>E. 1</w:t>
      </w:r>
    </w:p>
    <w:p>
      <w:r>
        <w:t>Prolongation L’autorisation particulière de lever le secret professionnel au sens des art. 321bis du code pénal suisse et 2 de l’ordonnance concernant les autorisations de lever le secret professionnel en matière de recherche médicale qui a été délivrée le 19 juillet 2001, et complétée par décisions du 19 juin 2003, du 25 août 2004 et du 24 août 2005, pour le projet «Internieren und Integrieren. Zwang in der Psychiatrie: Der Fall Zürich 1870–1970» est prolongée jusqu’au 31 décembre 2008.</w:t>
      </w:r>
    </w:p>
    <w:p>
      <w:r>
        <w:rPr>
          <w:b/>
        </w:rPr>
        <w:t>E. 2</w:t>
      </w:r>
    </w:p>
    <w:p>
      <w:r>
        <w:t>Titulaire de l’autorisation L’autorisation particulière reste valable pour les trois collaboratrices suivantes: Marietta Meier, Dr phil., Brigitta Bernet, lic. phil., et Roswitha Dubach, lic. phil.</w:t>
      </w:r>
    </w:p>
    <w:p>
      <w:r>
        <w:rPr>
          <w:b/>
        </w:rPr>
        <w:t>E. 3</w:t>
      </w:r>
    </w:p>
    <w:p>
      <w:r>
        <w:t>Etendue de l’autorisation L’autorisation délie du secret professionnel les cliniques énumérées ci-après envers les titulaires de l’autorisation au sens du ch. 2 pour l’achèvement des deux thèses de doctorat et de l’habilitation à l’enseignement supérieur encore en cours, dans le cadre du projet cité au ch. 1. Elle sont autorisées à leur donner accès à leurs propres dossiers dans les limites autorisées jusqu’ici. Ces cliniques sont les suivantes: Clini- que universitaire psychiatrique de Zurich et sa policlinique, Clinique psychiatrique</w:t>
      </w:r>
    </w:p>
    <w:p>
      <w:r>
        <w:t>7584 de Rheinau ainsi que les cliniques psychiatriques Kilchberg, Schlössli et Hohenegg, ainsi que Waldhaus et Realta/Beverin. L’octroi de l’autorisation n’engendre pour personne le devoir de communiquer des données.</w:t>
      </w:r>
    </w:p>
    <w:p>
      <w:r>
        <w:rPr>
          <w:b/>
        </w:rPr>
        <w:t>E. 4</w:t>
      </w:r>
    </w:p>
    <w:p>
      <w:r>
        <w:t>But de la communication des données Inchangé.</w:t>
      </w:r>
    </w:p>
    <w:p>
      <w:r>
        <w:rPr>
          <w:b/>
        </w:rPr>
        <w:t>E. 5</w:t>
      </w:r>
    </w:p>
    <w:p>
      <w:r>
        <w:t>Protection des données communiquées Inchangé.</w:t>
      </w:r>
    </w:p>
    <w:p>
      <w:r>
        <w:rPr>
          <w:b/>
        </w:rPr>
        <w:t>E. 6</w:t>
      </w:r>
    </w:p>
    <w:p>
      <w:r>
        <w:t>Responsabilité de la protection des données communiquées Inchangé.</w:t>
      </w:r>
    </w:p>
    <w:p>
      <w:r>
        <w:rPr>
          <w:b/>
        </w:rPr>
        <w:t>E. 7</w:t>
      </w:r>
    </w:p>
    <w:p>
      <w:r>
        <w:t>Charges Inchangé.</w:t>
      </w:r>
    </w:p>
    <w:p>
      <w:r>
        <w:rPr>
          <w:b/>
        </w:rPr>
        <w:t>E. 8</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w:t>
      </w:r>
    </w:p>
    <w:p>
      <w:r>
        <w:rPr>
          <w:b/>
        </w:rPr>
        <w:t>E. 9</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Division droit, 3003 Berne (téléphone 031 322 94 94). 3 octobre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39 Cahier Numero Geschäftsnummer --- Numéro d'affaire Numero dell'oggetto Datum 03.10.2006 Date Data Seite 7583-7584 Page Pagina Ref. No</w:t>
      </w:r>
    </w:p>
    <w:p>
      <w:r>
        <w:rPr>
          <w:b/>
        </w:rPr>
        <w:t>E. 10</w:t>
      </w:r>
    </w:p>
    <w:p>
      <w:r>
        <w:t>139 947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