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2006-2448 7339 vom 24. Mai 1978</w:t>
      </w:r>
    </w:p>
    <w:p>
      <w:r>
        <w:t>Bundesverwaltung, 1978-05-24, DE</w:t>
      </w:r>
    </w:p>
    <w:p>
      <w:r>
        <w:rPr>
          <w:b/>
        </w:rPr>
        <w:t xml:space="preserve">Quelle: </w:t>
      </w:r>
      <w:r>
        <w:t>https://mcp.opencaselaw.ch/entscheid/ch_vb_2006-2448_7339_</w:t>
      </w:r>
    </w:p>
    <w:p>
      <w:r>
        <w:t>FR: CH_VB 2006-2448 7339 du 24 mai 1978</w:t>
      </w:r>
    </w:p>
    <w:p>
      <w:r>
        <w:t>IT: CH_VB 2006-2448 7339 del 24 maggio 1978</w:t>
      </w:r>
    </w:p>
    <w:p>
      <w:pPr>
        <w:pStyle w:val="Heading2"/>
      </w:pPr>
      <w:r>
        <w:t>Erwägungen</w:t>
      </w:r>
    </w:p>
    <w:p>
      <w:r>
        <w:rPr>
          <w:b/>
        </w:rPr>
        <w:t>E. 1</w:t>
      </w:r>
    </w:p>
    <w:p>
      <w:r>
        <w:t>La demande d’autorisation de mener un essai de vote électronique lors de la votation populaire fédérale du 26 novembre 2006, déposée par le canton de Zurich le 7 juillet 2006, est conforme à l’art. 8a de la loi fédérale du 17 décembre 1976 sur les droits politiques et aux art. 27a à 27p de l’ordonnance du 24 mai 1978 sur les droits politiques.</w:t>
      </w:r>
    </w:p>
    <w:p>
      <w:r>
        <w:rPr>
          <w:b/>
        </w:rPr>
        <w:t>E. 2</w:t>
      </w:r>
    </w:p>
    <w:p>
      <w:r>
        <w:t>RS 161.11</w:t>
      </w:r>
    </w:p>
    <w:p>
      <w:r>
        <w:t>Essai pilote de vote électronique dans le canton de Zurich lors de la votation populaire fédérale du 26 novembre 2006. ACF 7340</w:t>
      </w:r>
    </w:p>
    <w:p>
      <w:r>
        <w:rPr>
          <w:b/>
        </w:rPr>
        <w:t>E. 3</w:t>
      </w:r>
    </w:p>
    <w:p>
      <w:r>
        <w:t>Le présent arrêté est approuvé et publié dans la Feuille fédérale.</w:t>
      </w:r>
    </w:p>
    <w:p>
      <w:r>
        <w:rPr>
          <w:b/>
        </w:rPr>
        <w:t>E. 4</w:t>
      </w:r>
    </w:p>
    <w:p>
      <w:r>
        <w:t>Il est communiqué au Conseil d’Etat du canton de Zurich par la Chancellerie fédérale. 13 septembre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autorisant un essai pilote de vote électronique dans le canton de Zurich lors de la votation populaire fédérale du 26 novembre 2006 In Bundesblatt Dans Feuille fédérale In Foglio federale Jahr 2006 Année Anno Band 1 Volume Volume Heft 38 Cahier Numero Geschäftsnummer --- Numéro d'affaire Numero dell'oggetto Datum 26.09.2006 Date Data Seite 7339-7340 Page Pagina Ref. No 10 139 919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