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2006-2408 4713 vom 21. Juni 2007</w:t>
      </w:r>
    </w:p>
    <w:p>
      <w:r>
        <w:t>Bundesverwaltung, 2007-06-21, DE</w:t>
      </w:r>
    </w:p>
    <w:p>
      <w:r>
        <w:rPr>
          <w:b/>
        </w:rPr>
        <w:t xml:space="preserve">Quelle: </w:t>
      </w:r>
      <w:r>
        <w:t>https://mcp.opencaselaw.ch/entscheid/ch_vb_2006-2408_4713_</w:t>
      </w:r>
    </w:p>
    <w:p>
      <w:r>
        <w:t>FR: CH_VB 2006-2408 4713 du 21 juin 2007</w:t>
      </w:r>
    </w:p>
    <w:p>
      <w:r>
        <w:t>IT: CH_VB 2006-2408 4713 del 21 giugno 2007</w:t>
      </w:r>
    </w:p>
    <w:p>
      <w:pPr>
        <w:pStyle w:val="Heading2"/>
      </w:pPr>
      <w:r>
        <w:t>Erwägungen</w:t>
      </w:r>
    </w:p>
    <w:p>
      <w:r>
        <w:rPr>
          <w:b/>
        </w:rPr>
        <w:t>E. 1</w:t>
      </w:r>
    </w:p>
    <w:p>
      <w:r>
        <w:t>Un crédit-cadre de 109,77 millions de francs est accordé, pour une période mini- male de quatre ans, afin de financer des activités de la politique internationale en matière d’environnement.</w:t>
      </w:r>
    </w:p>
    <w:p>
      <w:r>
        <w:rPr>
          <w:b/>
        </w:rPr>
        <w:t>E. 2</w:t>
      </w:r>
    </w:p>
    <w:p>
      <w:r>
        <w:t>RS 814.01</w:t>
      </w:r>
    </w:p>
    <w:p>
      <w:r>
        <w:rPr>
          <w:b/>
        </w:rPr>
        <w:t>E. 3</w:t>
      </w:r>
    </w:p>
    <w:p>
      <w:r>
        <w:t>FF 2006 8093</w:t>
      </w:r>
    </w:p>
    <w:p>
      <w:r>
        <w:t>Crédit-cadre pour la protection de l’environnement mondial. AF</w:t>
      </w:r>
    </w:p>
    <w:p>
      <w:r>
        <w:t>4714 Art. 3 Le présent arrêté n’est pas sujet au référendum. Conseil national, 22 mars 2007 Conseil des Etats, 21 juin 2007 La présidente: Christine Egerszegi-Obrist Le secrétaire: Ueli Anliker Le président: Peter Bieri Le secrétaire: Christoph Lanz</w:t>
      </w:r>
    </w:p>
    <w:p>
      <w:r>
        <w:t>Schweizerisches Bundesarchiv, Digitale Amtsdruckschriften Archives fédérales suisses, Publications officielles numérisées Archivio federale svizzero, Pubblicazioni ufficiali digitali Arrêté fédéral concernant un crédit-cadre pour la protection de l'environnement mondial In Bundesblatt Dans Feuille fédérale In Foglio federale Jahr 2007 Année Anno Band 1 Volume Volume Heft 28 Cahier Numero Geschäftsnummer --- Numéro d'affaire Numero dell'oggetto Datum 10.07.2007 Date Data Seite 4713-4714 Page Pagina Ref. No 10 140 739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