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2006-2297 6831 vom 12. September 2006</w:t>
      </w:r>
    </w:p>
    <w:p>
      <w:r>
        <w:t>Bundesverwaltung, 2006-09-12, DE</w:t>
      </w:r>
    </w:p>
    <w:p>
      <w:r>
        <w:rPr>
          <w:b/>
        </w:rPr>
        <w:t xml:space="preserve">Quelle: </w:t>
      </w:r>
      <w:r>
        <w:t>https://mcp.opencaselaw.ch/entscheid/ch_vb_2006-2297_6831_</w:t>
      </w:r>
    </w:p>
    <w:p>
      <w:r>
        <w:t>FR: CH_VB 2006-2297 6831 du 12 septembre 2006</w:t>
      </w:r>
    </w:p>
    <w:p>
      <w:r>
        <w:t>IT: CH_VB 2006-2297 6831 del 12 settembre 2006</w:t>
      </w:r>
    </w:p>
    <w:p>
      <w:pPr>
        <w:pStyle w:val="Heading2"/>
      </w:pPr>
      <w:r>
        <w:t>Volltext</w:t>
      </w:r>
    </w:p>
    <w:p>
      <w:r>
        <w:t>2006-2297 6831 Approbation de tarifs d’institutions d’assurance privées (art. 84 de la loi du 17 décembre 2004 sur la surveillance des assurances, RS 961.01) Pour les entreprises d’assurance mentionnées ci-après, l’OFAP a approuvé des adaptations de tarifs pour le 1er janvier 2007,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2007. Décision du Tarif soumis par 23 août 2006 Philos Caisse maladie-accident, Tolochenaz L’adaptation des tarifs pour les produits Module C, Module E, Module F, Module G, Module H 28 août 2006 Kranken- und Unfall-Versicherungsverein St. Moritz, St. Moritz Les tarifs soumis pour les frais de traitement hospitalier (HG C99)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12 septembre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2006 Année Anno Band 1 Volume Volume Heft 36 Cahier Numero Geschäftsnummer --- Numéro d'affaire Numero dell'oggetto Datum 12.09.2006 Date Data Seite 6831-6831 Page Pagina Ref. No 10 139 876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