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2006-2168 8061 vom 23. Februar 2006</w:t>
      </w:r>
    </w:p>
    <w:p>
      <w:r>
        <w:t>Bundesverwaltung, 2006-02-23, DE</w:t>
      </w:r>
    </w:p>
    <w:p>
      <w:r>
        <w:rPr>
          <w:b/>
        </w:rPr>
        <w:t xml:space="preserve">Quelle: </w:t>
      </w:r>
      <w:r>
        <w:t>https://mcp.opencaselaw.ch/entscheid/ch_vb_2006-2168_8061_</w:t>
      </w:r>
    </w:p>
    <w:p>
      <w:r>
        <w:t>FR: CH_VB 2006-2168 8061 du 23 février 2006</w:t>
      </w:r>
    </w:p>
    <w:p>
      <w:r>
        <w:t>IT: CH_VB 2006-2168 8061 del 23 febbraio 2006</w:t>
      </w:r>
    </w:p>
    <w:p>
      <w:pPr>
        <w:pStyle w:val="Heading2"/>
      </w:pPr>
      <w:r>
        <w:t>Erwägungen</w:t>
      </w:r>
    </w:p>
    <w:p>
      <w:r>
        <w:rPr>
          <w:b/>
        </w:rPr>
        <w:t>E. 1</w:t>
      </w:r>
    </w:p>
    <w:p>
      <w:r>
        <w:t>L’Accord du 23 février 2006 entre le Conseil fédéral suisse et le Gouvernement de la République d’Azerbaïdjan concernant la promotion et la protection réciproque des investissements est approuvé (annexe 3).</w:t>
      </w:r>
    </w:p>
    <w:p>
      <w:r>
        <w:rPr>
          <w:b/>
        </w:rPr>
        <w:t>E. 2</w:t>
      </w:r>
    </w:p>
    <w:p>
      <w:r>
        <w:t>FF 2006 8023</w:t>
      </w:r>
    </w:p>
    <w:p>
      <w:r>
        <w:t>Promotion et protection réciproque des investissements. Ac. avec la République d’Azerbaïdjan. AF 8062</w:t>
      </w:r>
    </w:p>
    <w:p>
      <w:r>
        <w:t>Schweizerisches Bundesarchiv, Digitale Amtsdruckschriften Archives fédérales suisses, Publications officielles numérisées Archivio federale svizzero, Pubblicazioni ufficiali digitali Arrêté fédéral relatif à l'Accord entre le Conseil fédéral suisse et le Gouvernement de la République d'Azerbaïdjan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8061-8062 Page Pagina Ref. No 10 140 016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