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2006-2147 6825 vom 26. November 2006</w:t>
      </w:r>
    </w:p>
    <w:p>
      <w:r>
        <w:t>Bundesverwaltung, 2006-11-26, DE</w:t>
      </w:r>
    </w:p>
    <w:p>
      <w:r>
        <w:rPr>
          <w:b/>
        </w:rPr>
        <w:t xml:space="preserve">Quelle: </w:t>
      </w:r>
      <w:r>
        <w:t>https://mcp.opencaselaw.ch/entscheid/ch_vb_2006-2147_6825_</w:t>
      </w:r>
    </w:p>
    <w:p>
      <w:r>
        <w:t>FR: CH_VB 2006-2147 6825 du 26 novembre 2006</w:t>
      </w:r>
    </w:p>
    <w:p>
      <w:r>
        <w:t>IT: CH_VB 2006-2147 6825 del 26 novembre 2006</w:t>
      </w:r>
    </w:p>
    <w:p>
      <w:pPr>
        <w:pStyle w:val="Heading2"/>
      </w:pPr>
      <w:r>
        <w:t>Erwägungen</w:t>
      </w:r>
    </w:p>
    <w:p>
      <w:r>
        <w:rPr>
          <w:b/>
        </w:rPr>
        <w:t>E. 1</w:t>
      </w:r>
    </w:p>
    <w:p>
      <w:r>
        <w:t>Nous avons fixé au dimanche 26 novembre 2006 et, dans les limites des dis- positions légales, aux jours précédents, la votation populaire concernant: – la loi fédérale du 24 mars 2006 sur la coopération avec les Etats d’Europe de l’Est (FF 2006 3403) et – la loi fédérale du 24 mars 2006 sur les allocations familiales (loi sur les allocations familiales, LAFam) (FF 2006 3389).</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 24 La circulaire du Conseil fédéral aux gouvernements cantonaux du 20 sep- tembre 2002 relative à la révision partielle de l’ordonnance sur les droits politiques (Conditions de l’octroi de l’autorisation de procéder à des essais pilotes sur le vote électronique, FF 2002 6141); 25 La circulaire du Conseil fédéral aux gouvernements cantonaux du 31 mai 2006 concernant les mesures à prendre pour garantir la qualité du vote par correspondance (FF 2006 4981).</w:t>
      </w:r>
    </w:p>
    <w:p>
      <w:r>
        <w:rPr>
          <w:b/>
        </w:rPr>
        <w:t>E. 3</w:t>
      </w:r>
    </w:p>
    <w:p>
      <w:r>
        <w:t>Vous voudrez bien pourvoir à ce que: 31 Les textes soumis à la votation soient en possession des électeurs quatre semaines au plus tôt mais au plus tard trois semaines avant le jour de la votation;</w:t>
      </w:r>
    </w:p>
    <w:p>
      <w:r>
        <w:t>Circulaire du Conseil fédéral aux gouvernements cantonaux relative à la votation populaire du 26 novembre 2006</w:t>
      </w:r>
    </w:p>
    <w:p>
      <w:r>
        <w:t>6826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rPr>
          <w:b/>
        </w:rPr>
        <w:t>E. 6</w:t>
      </w:r>
    </w:p>
    <w:p>
      <w:r>
        <w:t>Les deux questions figurant sur le bulletin de vote utilisé lors de la votation populaire ont la teneur suivante, dans l’ordre: 1. Acceptez-vous la loi fédérale du 24 mars 2006 sur la coopération avec les Etats d’Europe de l’Est? 2. Acceptez-vous la loi fédérale du 24 mars 2006 sur les allocations fami- liales (loi sur les allocations familiales, LAFam)?</w:t>
      </w:r>
    </w:p>
    <w:p>
      <w:r>
        <w:t>Circulaire du Conseil fédéral aux gouvernements cantonaux relative à la votation populaire du 26 novembre 2006</w:t>
      </w:r>
    </w:p>
    <w:p>
      <w:r>
        <w:t>6827 Nous vous prions d’agréer, Mesdames et Messieurs les Présidents, Mesdames et Messieurs les conseillers d’Etat, l’assurance de notre haute considération. 23 août 2006 Au nom du Conseil fédéral suisse:</w:t>
      </w:r>
    </w:p>
    <w:p>
      <w:r>
        <w:t>Le président de la Confédération, Moritz Leuenberger La chancelière de la Confédération, Annemarie Huber-Hotz</w:t>
      </w:r>
    </w:p>
    <w:p>
      <w:r>
        <w:t>Circulaire du Conseil fédéral aux gouvernements cantonaux relative à la votation populaire du 26 novembre 2006</w:t>
      </w:r>
    </w:p>
    <w:p>
      <w:r>
        <w:t>6828</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26 novembre 2006 In Bundesblatt Dans Feuille fédérale In Foglio federale Jahr 2006 Année Anno Band 1 Volume Volume Heft 36 Cahier Numero Geschäftsnummer --- Numéro d'affaire Numero dell'oggetto Datum 12.09.2006 Date Data Seite 6825-6828 Page Pagina Ref. No</w:t>
      </w:r>
    </w:p>
    <w:p>
      <w:r>
        <w:rPr>
          <w:b/>
        </w:rPr>
        <w:t>E. 10</w:t>
      </w:r>
    </w:p>
    <w:p>
      <w:r>
        <w:t>139 874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