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2006-2133 6419 vom 22. August 2006</w:t>
      </w:r>
    </w:p>
    <w:p>
      <w:r>
        <w:t>Bundesverwaltung, 2006-08-22, DE</w:t>
      </w:r>
    </w:p>
    <w:p>
      <w:r>
        <w:rPr>
          <w:b/>
        </w:rPr>
        <w:t xml:space="preserve">Quelle: </w:t>
      </w:r>
      <w:r>
        <w:t>https://mcp.opencaselaw.ch/entscheid/ch_vb_2006-2133_6419_</w:t>
      </w:r>
    </w:p>
    <w:p>
      <w:r>
        <w:t>FR: CH_VB 2006-2133 6419 du 22 août 2006</w:t>
      </w:r>
    </w:p>
    <w:p>
      <w:r>
        <w:t>IT: CH_VB 2006-2133 6419 del 22 agosto 2006</w:t>
      </w:r>
    </w:p>
    <w:p>
      <w:pPr>
        <w:pStyle w:val="Heading2"/>
      </w:pPr>
      <w:r>
        <w:t>Erwägungen</w:t>
      </w:r>
    </w:p>
    <w:p>
      <w:r>
        <w:rPr>
          <w:b/>
        </w:rPr>
        <w:t>E. 1</w:t>
      </w:r>
    </w:p>
    <w:p>
      <w:r>
        <w:t>La demande de référendum contre la loi fédérale du 24 mars 2006 sur les allocations familiales (loi sur les allocations familiales, LAFam) a abouti, les 50 000 signatures valables exigées par l’art. 141, al. 1, de la Constitution ayant été recueillies.</w:t>
      </w:r>
    </w:p>
    <w:p>
      <w:r>
        <w:rPr>
          <w:b/>
        </w:rPr>
        <w:t>E. 2</w:t>
      </w:r>
    </w:p>
    <w:p>
      <w:r>
        <w:t>Sur 55 503 signatures déposées, 54 980 sont valables.</w:t>
      </w:r>
    </w:p>
    <w:p>
      <w:r>
        <w:rPr>
          <w:b/>
        </w:rPr>
        <w:t>E. 3</w:t>
      </w:r>
    </w:p>
    <w:p>
      <w:r>
        <w:t>La présente décision sera publiée dans la Feuille fédérale et communiquée au Comité référendaire «Non à l’intervention fédérale dans les allocations familiales», case postale 8166, 3001 Berne.</w:t>
      </w:r>
    </w:p>
    <w:p>
      <w:r>
        <w:rPr>
          <w:b/>
        </w:rPr>
        <w:t>E. 7</w:t>
      </w:r>
    </w:p>
    <w:p>
      <w:r>
        <w:t>août 2006 Chancellerie fédérale suisse:</w:t>
      </w:r>
    </w:p>
    <w:p>
      <w:r>
        <w:t>La chancelière de la Confédération, Annemarie Huber-Hotz</w:t>
      </w:r>
    </w:p>
    <w:p>
      <w:r>
        <w:t>1 RS 161.1 2 FF 2006 3389</w:t>
      </w:r>
    </w:p>
    <w:p>
      <w:r>
        <w:t>6420 Référendum contre la loi fédérale du 24 mars 2006 sur les allocations familiales (Loi sur les allocations familiales, LAFam) Signatures par canton Cantons Signatures</w:t>
      </w:r>
    </w:p>
    <w:p>
      <w:r>
        <w:t>valables non valables</w:t>
      </w:r>
    </w:p>
    <w:p>
      <w:r>
        <w:t>Zurich</w:t>
      </w:r>
    </w:p>
    <w:p>
      <w:r>
        <w:rPr>
          <w:b/>
        </w:rPr>
        <w:t>E. 12</w:t>
      </w:r>
    </w:p>
    <w:p>
      <w:r>
        <w:t>Obwald 148 0 Nidwald 475 8 Glaris 247 3 Zoug 821 0 Fribourg 384 3 Soleure 1 795 30 Bâle-Ville 2 464 2 Bâle-Campagne 6 487 71 Schaffhouse 620 8 Appenzell Rhodes-Ext. 347 5 Appenzell Rhodes-Int. 113 0 Saint-Gall 2 971 55 Grisons 1 197 2 Argovie 4 511 42 Thurgovie 1 761 40 Tessin 247 18 Vaud 4 324 25 Valais 462 10 Neuchâtel 738 4 Genève 3 155 53 Jura 24 0</w:t>
      </w:r>
    </w:p>
    <w:p>
      <w:r>
        <w:t>Suisse 54 980 523</w:t>
      </w:r>
    </w:p>
    <w:p>
      <w:r>
        <w:t>Schweizerisches Bundesarchiv, Digitale Amtsdruckschriften Archives fédérales suisses, Publications officielles numérisées Archivio federale svizzero, Pubblicazioni ufficiali digitali Référendum contre la loi fédérale du 24 mars 2006 sur les allocations familiales (loi sur les allocations familiales, LAFam) In Bundesblatt Dans Feuille fédérale In Foglio federale Jahr 2006 Année Anno Band 1 Volume Volume Heft 33 Cahier Numero Geschäftsnummer --- Numéro d'affaire Numero dell'oggetto Datum 22.08.2006 Date Data Seite 6419-6420 Page Pagina Ref. No 10 139 835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