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2006-2052 6397 vom 22. Mai 2006</w:t>
      </w:r>
    </w:p>
    <w:p>
      <w:r>
        <w:t>Bundesverwaltung, 2006-05-22, DE</w:t>
      </w:r>
    </w:p>
    <w:p>
      <w:r>
        <w:rPr>
          <w:b/>
        </w:rPr>
        <w:t xml:space="preserve">Quelle: </w:t>
      </w:r>
      <w:r>
        <w:t>https://mcp.opencaselaw.ch/entscheid/ch_vb_2006-2052_6397_</w:t>
      </w:r>
    </w:p>
    <w:p>
      <w:r>
        <w:t>FR: CH_VB 2006-2052 6397 du 22 mai 2006</w:t>
      </w:r>
    </w:p>
    <w:p>
      <w:r>
        <w:t>IT: CH_VB 2006-2052 6397 del 22 maggio 2006</w:t>
      </w:r>
    </w:p>
    <w:p>
      <w:pPr>
        <w:pStyle w:val="Heading2"/>
      </w:pPr>
      <w:r>
        <w:t>Volltext</w:t>
      </w:r>
    </w:p>
    <w:p>
      <w:r>
        <w:t>2006-2052 6397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22 mai 2006 Zürich Versicherungs-Gesellschaft, Zürich pour l’assurance collective d’indemnité journalière en cas de maladie. Résumé de l’objet et du contenu de la décision Dans sa lettre du 24 février 2006, la «Zürich Versicherungsgesellschaft», Zurich, a présenté, dans le domaine de l’assurance-maladie complémentaire, une requête relative à son tarif d’assurance collective d’indemnité journalière en cas de maladie. L’institution requérante aimerait établir son tarif d’assurance collective d’indemnité journalière en cas de maladie en fonction d’études plus récentes. C’est pourquoi des corrections des taux des primes ainsi que des modifications de l’attribution dans les classes de risque, du calcul des suppléments d’âge, du système de rabais et des suppléments de prime pour les frais administratifs et la participation aux excédents seront effectuées. L’art. 38 de la loi sur la surveillance des assurances (LSA) s’applique au contrôle et à l’approbation des tarifs. Cet article prévoit que les tarifs restent dans les limites qui garantissent, d’une part, la solvabilité de l’institution requérante et, d’autre part, la protection des assurés contre les abus. L’institution requérante a prouvé, lors de sa requête, que le cadre donné par l’art. 38 LSA est respecté, raison pour laquelle l’OFAP a décidé, le 22 mai 2006, d’accepter la demande de modification de tarif. L’institution requérante prévoit d’appliquer les nouveaux tarifs approuvés aux nouveaux contrats à partir du 1er juillet 2006 et aux autres assurés à l’occasion de toute reconduction de contrat.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8 août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31 Cahier Numero Geschäftsnummer --- Numéro d'affaire Numero dell'oggetto Datum 08.08.2006 Date Data Seite 6397-6397 Page Pagina Ref. No 10 139 825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